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e4d00" w14:textId="89e4d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города Семей от 20 декабря 2022 года № 37/265–VII "Об определении размера и перечня категорий получателей жилищных сертификатов по городу Семей"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Семей области Абай от 23 мая 2024 года № 25/141-VIII. Зарегистрировано Департаментом юстиции области Абай 31 мая 2024 года № 285-18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Маслихат города Семей РЕШИЛ: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Семей "Об определении размера и перечня категорий получателей жилищных сертификатов по городу Семей" от 20 декабря 2022 года № 37/265–VII (зарегистрировано в Реестре государственной регистрации нормативных правовых актов под № 31571)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Определить перечень категорий получателей жилищных сертификатов по городу Семей: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ветераны Великой Отечественной войны;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ветераны, приравненные по льготам к ветеранам Великой Отечественной войны;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ветераны боевых действия на территории других государств;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 с инвалидностью первой и второй групп;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семьи, имеющие или воспитывающие детей с инвалидностью;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пенсионеры по возрасту;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дети-сироты и дети, оставшиеся без попечения родителей, не достигшие двадцати девяти лет, потерявшие родителей до совершеннолетия. При призыве таких лиц на воинскую службу возраст продлевается на срок прохождения срочной воинской службы;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кандасы;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лишившиеся жилища в результате экологических бедствий, чрезвычайных ситуаций природного и техногенного характера;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многодетные матери, награжденные подвесками "Алтын Алқа", "Күміс алқа" или получившие ранее звание "Мать-героиня", а также награжденные орденами "Материнская слава" I и II степени, многодетные семьи;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семьи лиц, погибших (умерших) при исполнении государственных или общественных обязанностей, воинской службы, при подготовке или осуществлении полета в космическое пространство, при спасении человеческой жизни, при охране правопорядка;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неполные семьи;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страдающие тяжелыми формами некоторых хронических заболеваний, перечисленные в списке заболеваний, утверждаемом уполномоченным органом в области здравоохранения."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города Семей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Шакаримов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