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903b3" w14:textId="c4903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области Абай от 17 ноября 2023 года № 13/78-VIII "Об утверждении проекта (схемы) зонирования земель города Семей области 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20 ноября 2024 года № 34/178-VIII. Зарегистрировано Департаментом юстиции области Абай 21 ноября 2024 года № 372-18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Семей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области Абай "Об утверждении проекта (схемы) зонирования земель города Семей области Абай" от 17 ноября 2023 года № 13/78-VIII (зарегистрировано в Реестре государственной регистрации нормативных правовых актов под № 165-18)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проект (схему) зонирования земель города Семей области Абай,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города Семей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