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9226" w14:textId="bab9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Курчатов от 12 июня 2019 года № 1 "Об образовании избирательных участков по городу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Курчатов области Абай от 29 марта 2024 года № 1. Зарегистрировано Департаментом юстиции области Абай 8 апреля 2024 года № 252-18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Курчатов "Об образовании избирательных участков по городу Курчатов" от 12 июня 2019 года № 1 (зарегистрировано в Реестре государственной регистрации нормативных правовых актов под № 6015)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Курчатов.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города Курчатов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Курчатов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казенного предприятия "Городской дом культуры города Курчатов области Абай", улица Тәуелсіздік, № 2.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Железнодорожная (полностью), Самал (полностью), Кунанбая (полностью), Курчатова (полностью), Достық (полностью), Победы (полностью), Спортивная (полностью), Теплоэнергетиков (полностью), Тәуелсіздік 1Г, 5, 17;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 (закрытый участок)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государственного учреждения "Отдел полиции города Курчатова Департамента полиции области Абай Министерства внутренних дел Республики Казахстан", улица Абая, № 12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изолятора временного содержания.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коммунального государственного учреждения "Средняя общеобразовательная школа № 2" отдела образования города Курчатова управления образования области Абай, улица Тәуелсіздік, № 10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15, 17, 19, 20, 22, 24, Алексеенко (полностью).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коммунального государственного учреждения "Средняя общеобразовательная школа № 2" отдела образования города Курчатова управления образования области Абай, улица Тәуелсіздік, № 10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26, 27, 28, 30, Иртышская (полностью), Школьная (полностью).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коммунального государственного учреждения "Средняя общеобразовательная школа № 2" отдела образования города Курчатова управления образования области Абай, улица Тәуелсіздік, № 10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Тәуелсіздік 19, 21, 23, 25, 31, Рожановича (полностью).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№ 3" отдела образования города Курчатова управления образования по области Абай, улица Олимпийская, № 3.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31, Олимпийская 2, 4, 7, 9, 10, 15, 16.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№ 3" отдела образования города Курчатова управления образования по области Абай, улица Олимпийская, № 3.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21, 34, Олимпийская 17, 18, 20, 20А, 21.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№ 3" отдела образования города Курчатова управления образования по области Абай, улица Олимпийская, № 3.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25, 36, Олимпийская 23, 25, 27, 28.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государственного коммунального казенного предприятия "Детский сад "Журавушка" отдела образования города Курчатова управления образования области Абай, улица Олимпийская, № 30.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47, Олимпийская 29, 31, 32, 33, 34, 36, 37, 38, 39.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коммунального государственного учреждения "Детско-юношеская спортивная школа города Курчатова" управления физической культуры и спорта области Абай, улица Тәуелсіздік, № 12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38, 44, Тәуелсіздік 33, 35, 37.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коммунального государственного учреждения "Детско-юношеская спортивная школа города Курчатова" управления физической культуры и спорта области Абай, улица Тәуелсіздік, № 12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45, 46, Тәуелсіздік 41, 45, 47, 49, 51.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общеобразовательная школа № 4" отдела образования города Курчатова управления образования области Абай, улица Абая, № 50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43, 49, 51, Олимпийская 40, Көктем (полностью), Степная (полностью).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