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e057" w14:textId="966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14 февраля 2024 года № 60. Зарегистрировано Департаментом юстиции области Абай 17 апреля 2024 года № 257-18.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деятельностью",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 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под № 11148), акимат района Аксуат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района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хозяйства, земельных отношений и предпринимательства района Аксуат области Абай" в порядке, установленном законодательством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Аксуат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Аксуат.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Аксуат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напротив отдела внутренней политики, культуры, развития языков и спорта района Аксуат расположенного по улице Кабекова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"Адал"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слева от центрального стадиона имени "Ырғызбай Досханаұлы" расположенного по улице Сейфуллина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"Асел"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Кумкол, напротив торгового магазина "Айтолкын" расположенного по улице Кабанбая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"Айтолкын", "Ерасыл"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Ойшилик, напротив здания № 39, по улице Кабанбая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"Инабат"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