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306a" w14:textId="8be3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8 апреля 2024 года № 14/15-VIII. Зарегистрировано Департаментом юстиции области Абай 19 апреля 2024 года № 265-18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району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району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14/15-VIII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Дети-сироты, дети, оставшиеся без попечения родителей, не достигшие двадцати девяти лет, потерявшие родителей до совершеннолетия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