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2e71" w14:textId="1662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района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Аксуат области Абай от 3 октября 2024 года № 449. Зарегистрировано Департаментом юстиции области Абай 7 октября 2024 года № 351-18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 статьи 14 Закона Республики Казахстан "Об автомобильном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под № 11550), акимат района Аксуат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района Аксуат,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порядок перевозки в общеобразовательные школы детей, проживающих в отдаленных населенных пунктах района Аксуат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Аксуат.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акима района Аксуат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района Аксуат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района Аксуат (далее – Порядок)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№ 11550).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автотранспортным средствам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Автобусы, предназначенные для перевозки детей имеют не менее двух дверей и соответствуют Санитарным правилам "Санитарно-эпидемиологические требования к транспортным средствам для перевозки пассажиров и грузов",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 должны иметь: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выполняется из сплошного материала без порывов;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Наружная мойка кузова проводится после окончания смены.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Перевозка групп детей автобусами в период с 22.00 до 06.00 часов, а также в условиях недостаточной видимости (туман, снегопад, дождь и др.) не допускается.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Перевозка детей автобусом в светлое время суток осуществляется с включенным ближним светом фар.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определяет маршруты и рациональные места посадки и высадки детей.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перевозок детей в учебные заведения (далее - организации образования) регулярно (не реже одного раза в месяц) проверяет состояние мест посадки и высадки детей.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согласовывается перевозчиком и организациями образования.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поездке на автобусах не допускаются дети и взрослые сопровождающие: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Водителю автобуса при перевозке детей не позволяется: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района Аксуат,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селе Екпин в коммунальное государственное учреждение "Средняя школа имени Кожагелды батыр" государственного учреждения "Отдел образования района Аксуат" коммунального государственного учреждения "Управления образования области Абай".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67310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населенных пунктах Училище, Шыбынды, Алпыс жылдык в коммунальное государственное учреждение "Средняя школа имени Ю.Гагарина" государственного учреждения "Отдел образования района Аксуат" коммунального государственного учреждения "Управления образования области Абай".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селе Көкжыра в коммунальное государственное учреждение "Кокжыринская средняя школа имени М.Ауезова" государственного учреждения "Отдел образования района Аксуат" коммунального государственного учреждения "Управления образования области Абай".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селах Шал кажы, Шакы Би в коммунальное государственное учреждение "Средняя школа имени Би Боронбай" государственного учреждения "Отдел образования района Аксуат" коммунального государственного учреждения "Управления образования области Абай".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7310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селе Бесшатыр в коммунальное государственное учреждение "Средняя школа имиени С.Сейфуллина" государственного учреждения "Отдел образования района Аксуат" коммунального государственного учреждения "Управления образования области Абай".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8199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селе Алгабас в коммунальное государственное учреждение "Средняя школа имени Г.Муратбаева" государственного учреждения "Отдел образования района Аксуат" коммунального государственного учреждения "Управления образования области Абай".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селе Аккала в коммунальное государственное учреждение "Средняя школа имени Ы.Кабекова" государственного учреждения "Отдел образования района Аксуат" коммунального государственного учреждения "Управления образования области Абай".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проживающих в селе Есим в коммунальное государственное учреждение "Средняя школа Тана мырза" коммунального государственного учреждения "Отдел образования района Аксуат" коммунального государственного учреждения "Управление образования области Абай".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