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314" w14:textId="5be0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Аксуат "Об определении и утверждении мест размещения нестационарных торговых объектов на территории района Аксуат" от 14 февраля 2024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Аксуат области Абай от 27 декабря 2024 года № 503. Зарегистрировано Департаментом юстиции области Абай 30 декабря 2024 года № 404-18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Аксуат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Аксуат "Об определении и утверждении мест размещения нестационарных торговых объектов на территории района Аксуат" от 14 февраля 2024 года № 60 (зарегистрировано в реестре государственной регистрации нормативных правовых актов под № 257-18)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(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) указанного постановления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 исполняющего обязанности Министра национальной экономики Республики Казахстан от 27 марта 2015 года № 264 "Об утверждении Правил внутренней торговли"  (зарегистрирован в Реестре государственной регистрации нормативных правовых актов под № 11148), акимат района Аксуат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Аксуат.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 акима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503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Аксуат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напротив пункт общественного питания "Сұлтан" расположенного по улице Байыс Баба №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"Қарақат", "Динара", "Дамир", "Ақерке"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слева от центрального стадиона имени "Ырғызбай Досханаұлы" расположенного по улице Сейфуллина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"Асел"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Кумкол, напротив продовольственного магазина "Айтолкын" расположенного по улице Кабанбая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 "Айтолкын", "Ерасыл"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Ойшилик, напротив здания по улице Кабанбая № 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магазин "Инабат"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