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1fa9" w14:textId="f321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района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25 декабря 2024 года № 24/11-VIII. Зарегистрировано Департаментом юстиции области Абай 31 декабря 2024 года № 405-18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 района Аксуат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района Аксуат,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Признать утратившими силу некоторые решения маслихата района Ақсуат: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от 5 декабря 2023 года № 8/4-VIII " Об утверждении правил оказания социальной помощи, установления ее размеров и определения перечня отдельных категорий нуждающихся граждан в районе Аксуат" (зарегестрировано в Реестре государственной регистрации нормативных правовых актов под № 191-18).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от 15 июля 2024 года № 18/3- VIII "О внесении изменений в решение маслихата района Аксуат от 5 декабря 2023 года № 8/4-VIII "Об утверждении правил оказания социальной помощи, установления ее размеров и определения перечня отдельных категорий нуждающихся граждан в районе Аксуат" (зарегестрировано в Реестре государственной регистрации нормативных правовых актов под № 305-18).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координаций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Абай__________________А.Нурлыбек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__________________2024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24/11-VIII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района Аксуат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ее размеров и определения перечня отдельных категорий нуждающихся граждан района Аксуат (далее-Правила)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30 июня 2023 года № 523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района Аксуат, области Абай,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социальная помощь – помощь, предоставляемая государственным учреждением "Отдел занятости и социальных программ района Аксуат области Абай" в денежной или натуральной форме отдельным категориям нуждающихся граждан (далее - получатели), а также к праздничным дням и памятным датам;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района Аксуат области Абай", осуществляющий оказание социальной помощи;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> - дни национальных и государственных праздников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предельный размер – утвержденный максимальный размер социальной помощи.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лицам в порядке, предусмотренном настоящими Правилами.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района Аксуат.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единовременно, в виде денежных выплат следующим категориям граждан: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Афганистан-15 февраля: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(сто пятьдесят тысяч)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150 000 (сто пятьдесят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150 000 (сто пятьдесят тысяч)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150 000 (сто пятьдесят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150 000 (сто пятьдесят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150 000 (сто пятьдесят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 награжденным орденами "Материнская слава" І и ІІ степени-15 000 (пятнадцать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 имеющим четырех и более совместно проживающих несовершеннолетних детей а также детей, обучающихся по очной форме обучения в организациях образования до времени их окончания (но не более чем до достижения двадцатитрехлетнего возраста) -15 000 (пятнадцать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- в размере 1 500 000 (один миллион пятьсот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150 000 (сто пятьдесят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150 000 (сто пятьдесят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70 000 (семьдесят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брак– в размере 150 000 (сто пятьдесят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150 000 (сто пятьдесят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100 000 (сто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150 000 (сто пятьдесят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150 000 (сто пятьдесят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- 31 мая: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25 000 (двадцать пять тысяч)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защиты прав лиц с инвалидностью – второе воскресенье октября: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 группы и детям с инвалидностью в возрасте до 18 лет (одному из родителей или иным законным представителям детей с инвалидностью) – в размере 5 (пять) МРП;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единовременно или периодически (ежемесячно):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в размере установленном в акте о пожаре, но не более 100 (сто) МРП единовременно без учета среднедушевого дохода;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перенесшим платное операционное лечение, для последующей реабилитации в размере 15 (пятнадцать) МРП (при наличии фискального чека) единовременно без учета среднедушевого дохода;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социально-значимые заболевания, в размере 7 (семь) МРП ежемесячно без учета доходов, по спискам коммунального государственного предприятия на праве хозяйственного ведения "Аксуатская районная больница" управления здравоохранения области Абай;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ежемесячно без учета среднедушевого дохода в однократном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единовременно в размере 7 (семь) МРП;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сиротство, отсутствие родительского попечения – единовременно без учета среднедушевого дохода в размере 7 (семь) МРП;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 – единовременно без учета среднедушевого дохода в размере 7 (семь) МРП;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 – единовременно без учета среднедушевого дохода в размере 7 (семь) МРП;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сопровождающим лиц с инвалидностью 1, 2 группы на возмещение стоимости пребывания в санаторно-курортной организации в размере семидесяти процентов от гарантированной суммы, предоставляемой в качестве возмещения стоимости санаторно-курортного лечения предоставляется единовременно без учета среднедушевого дохода, на основании заявления с приложением подтверждающих документов о получении санаторно-курортного лечения (акт о получении санаторно-курортного лечения, счет-фактура).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и памятным датам оказывается без истребования заявлений от получателей.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назначается с месяца подачи заявления.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 и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по оказанию социальной помощи или акимы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3 (три) месяцев со дня наступления события.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6 (шесть) месяцев со дня наступления события.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по оказанию социальной помощи или акиму сельского, поселкового округа.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сельского, поселкового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сельского, поселкового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Отказ в оказании социальной помощи осуществляется в случаях: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Социальная помощь прекращается в случаях: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) Правил.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и 3) настоящего пункта, прекращается со следующего месяца после наступления указанных обстоятельств.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