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6e34" w14:textId="aed6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Абайского района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области Абай от 23 декабря 2024 года № 217. Зарегистрировано Департаментом юстиции области Абай 24 декабря 2024 года № 394-18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автомобильных дорогах", акимат Абайского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Абайского района области Абай,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архитектуры, строительства, жилищно-коммунального хозяйства, пассажирского транспорта и автомобильных дорог Абайского района области Абай"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Абайского района;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Жангалиева К.Т.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4" w:id="7"/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"Управление пассажирского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автомобильных дорог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Беркутбаев Р.Ж.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Абайского района области Абай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I 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AB-1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Караул-Архат,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0-42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AB-2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Токтамыс,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0-21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AB-3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Караул-Кенгирбай би, километр 0-7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AB-4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урочищу Енлик-Кебек,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0-6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AB-5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Орда,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0-2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AB-6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памятнику Сырт Каскабулак,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0-1,6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AB-7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Кокбай,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0-1,2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AB-8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Медеу,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0-1,1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AB-9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Каскабулак,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0-1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AB-10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Кундызды,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0-1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AB-11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Карауыл тобе,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0-0,7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AB-12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Саржал,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0-0,3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AB-13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памятнику Енлик-Кебек,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0-0,1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