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22d7" w14:textId="b67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Аягозском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17 июля 2024 года № 14/256-VIII. Зарегистрировано Департаментом юстиции области Абай 30 июля 2024 года № 306-18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введения в действие настоящего решения см. в 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бюджет" (Налоговый кодекс)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Аягозском районе с 4% на 3% по доходам, полученным (подлежащим получению) за налоговый период.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