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0277" w14:textId="4570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20 сентября 2024 года № 15/289-VIII. Зарегистрировано Департаментом юстиции области Абай 27 сентября 2024 года № 339-18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Аягозский районный маслихат РЕШИЛ: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норм образования и накопления коммунальных отходов по Аягозскому району" от 16 января 2023 года № 21/428-VІI (зарегистрировано в Реестре государственной регистрации нормативных правовых актов под № 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