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c1c4" w14:textId="1f6c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по Аягозскому району и города Аягоз</w:t>
      </w:r>
    </w:p>
    <w:p>
      <w:pPr>
        <w:spacing w:after="0"/>
        <w:ind w:left="0"/>
        <w:jc w:val="both"/>
      </w:pPr>
      <w:r>
        <w:rPr>
          <w:rFonts w:ascii="Times New Roman"/>
          <w:b w:val="false"/>
          <w:i w:val="false"/>
          <w:color w:val="000000"/>
          <w:sz w:val="28"/>
        </w:rPr>
        <w:t>Решение Аягозского районного маслихата области Абай от 20 сентября 2024 года № 15/285-VIII. Зарегистрировано Департаментом юстиции области Абай 3 октября 2024 года № 348-18</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11</w:t>
      </w:r>
      <w:r>
        <w:rPr>
          <w:rFonts w:ascii="Times New Roman"/>
          <w:b w:val="false"/>
          <w:i w:val="false"/>
          <w:color w:val="000000"/>
          <w:sz w:val="28"/>
        </w:rPr>
        <w:t xml:space="preserve"> Земельного Кодекса Республики Казахстан, подпункта 13)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Аягозский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границы оценочных зон и поправочных коэффициентов к базовым ставкам платы за земельные участки по Аягозскому району и города Аягоз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Аягозского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20 сентября 2024 года</w:t>
            </w:r>
            <w:r>
              <w:br/>
            </w:r>
            <w:r>
              <w:rPr>
                <w:rFonts w:ascii="Times New Roman"/>
                <w:b w:val="false"/>
                <w:i w:val="false"/>
                <w:color w:val="000000"/>
                <w:sz w:val="20"/>
              </w:rPr>
              <w:t>№ 15/285-VIII</w:t>
            </w:r>
          </w:p>
        </w:tc>
      </w:tr>
    </w:tbl>
    <w:bookmarkStart w:name="z7" w:id="2"/>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по Аягозскому району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оценочных зон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Мамырсу, село Шынкожа, село Каражал, поселок Актогай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Бозай, село Батпак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Майлино, село Старое Майлино, село Караул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Айгыржал, село Кошкентал, село Акклет, село Биесимас, село Карагаш, село Сарыарка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Акши, село Доненбай, село Егизкызыл, село Колкутты, село Карабулак (Акшаулинский сельский округ), село Ай, село Толенды, село Ай, село Оркен, село Косагаш, село Баршатас, село Мадениет, село Бидайык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Айгыз, село Актубек, село Акшаули, село Жиланды, село Коныртау, село Топар, станция Акбулак, село Тарбагатай, село Кенколат, село Карабулак (Майлинский сельский округ), село Коксала, село Тарлаулы, станция Жузагаш, село Малтүгел, село Актас, село Шаграй, село Сатай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Абден, село Орта-Арал, село Акшокы, село Акший, станция Тансык, село Копа, село Ескене булагы, село Копа, село Борлы, село Баканас, село Корык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Желдыкара, село Каракум, село Карасу, село Емельтау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Шубартос, село Егиндыбулак, село Байкошкар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Кайракты, село Коктал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(Косагашский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20 сентября 2024 года</w:t>
            </w:r>
            <w:r>
              <w:br/>
            </w:r>
            <w:r>
              <w:rPr>
                <w:rFonts w:ascii="Times New Roman"/>
                <w:b w:val="false"/>
                <w:i w:val="false"/>
                <w:color w:val="000000"/>
                <w:sz w:val="20"/>
              </w:rPr>
              <w:t>№ 15/285-VIII</w:t>
            </w:r>
          </w:p>
        </w:tc>
      </w:tr>
    </w:tbl>
    <w:bookmarkStart w:name="z9" w:id="3"/>
    <w:p>
      <w:pPr>
        <w:spacing w:after="0"/>
        <w:ind w:left="0"/>
        <w:jc w:val="left"/>
      </w:pPr>
      <w:r>
        <w:rPr>
          <w:rFonts w:ascii="Times New Roman"/>
          <w:b/>
          <w:i w:val="false"/>
          <w:color w:val="000000"/>
        </w:rPr>
        <w:t xml:space="preserve"> Границы оценочных зон и поправочных коэффициентов к базовым ставкам платы за земельные участки по городу Аягоз</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оценочных зон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города: с северной стороны по улицы Ч.Валиханова, с юго-восточной стороны по улицы Х.Дуйсенова, с южной стороны по улицы Габбасова по обе стороны, далее по улицы Нуралинова до автомобильной трассы "Алматы-Усть-Каменогорск", с западной стороны вдоль трассы "Алматы-Усть-Каменогорск" до трассы на Карагандинскую область, далее вдоль трассы, захватывая территорию бывшего маслозавода, вдоль железнодорожной ветки в 150 метр от трассы "Алматы-Усть-Каменогорск" до объездной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бывшей Казсельхозтехники и Трансельхозтехники, бывшую территорию геологопартии, 9-й микрорайон (Северный), район бывшей технического узела магистральных связей и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часть: район бывшего "Мясокомбината", район "Районная эксплуатационная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часть: территория 6-го и 7-го квартала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часть города, расположенная за магистральной железнодорожной линией, микрорайон "Жана ауыл" 1,2,3,4,5 квартал, 6 -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бывшего пивзавода. С северной стороны вдоль трассы на Карагандинскую область, с восточной стороны вдоль трассы "Алматы-Усть-Каменогорск", с южной стороны вдоль реки Аягоз, с западной стороны по границе города Аягоз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