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651e" w14:textId="7546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12 октября 2023 года № 7/93-VІІІ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19/355-VIII. Зарегистрировано Департаментом юстиции области Абай 26 декабря 2024 года № 398-18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12 октября 2023 года №7/93-VІII (зарегистрировано в Реестре государственной регистрации нормативных правовых актов под №140-18)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19/355-VIII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(далее-Правила) разработаны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типовой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распоряжением акима Аягозского района области Абай,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государственным учреждением "Отдел занятости и социальных программ Аягозского района области Абай"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Аягозского района области Абай", осуществляющий оказание социальной помощи;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- памятные даты) - профессиональные и иные праздники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специальная комиссия, создаваемая распоряжением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распространяется на лиц, зарегистрированных на территории Аягозского района.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без учета среднедушевого дохода к праздничным дням единовременно в виде денежных выплат следующим категориям граждан: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Афганистан-15 февраля: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150 000 (сто пятьдесят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- в размере 150 000 (сто пятьдесят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150 000 (сто пятьдесят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150 000 (сто пятьдесят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150 000 (сто пятьдесят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50 000 (пятьдесят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 а также награжденные орденами "Материнская слава" І и ІІ степени-15 000 (пятнадцать тысяч)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 имеющим четырех и более совместно проживающих несовершеннолетних детей а также детей, обучающихся по очной форме обучения в организациях образования до времени их окончания (но не более чем до достижения двадцатитрехлетнего возраста) -15 000 (пятнадцать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1 500 000 (один миллион пятьсот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150 000 (сто пятьдесят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150 000 (сто пятьдесят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150 000 (сто пятьдесят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150 000 (сто пятьдесят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150 000 (сто пятьдесят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70 000 (семьдесят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брак– в размере 150 000 (сто пятьдесят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150 000 (сто пятьдесят тысяч)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150 000 (сто пятьдесят тысяч)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150 000 (сто пятьдесят тысяч)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100 000 (сто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50 000 (пятьдесят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- 31 мая: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25 000 (двадцать пять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25 000 (двадцать пять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25 000 (двадцать пять тысяч)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репрессии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дел-Министерстве государственной безопасности-Министерстве внутренних дел Союза ССР, Комиссии Прокуратуры Союза ССР и Народного комиссариата внутренних дел Союза ССР по следственным делам и других органов – в размере 25 000 (двадцать пять тысяч)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25 000 (двадцать пять тысяч)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25 000 (двадцать пять тысяч) тенге.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лиц с инвалидностью Республики Казахстан второе воскресенье октября месяца: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первой, второй группы - в размере 5 (пять) месячных расчетных показателя.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 единовременно и (или) периодически (ежемесячно):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Основаниями для отнесения граждан к категории нуждающихся являются: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пожара;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социально значимого заболевания;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  отсутствие родительского попечения;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свободы, нахождение на учете службы пробации.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лет, инфицированным вирусом иммунодефицита человека, а также с злокачественными новообразованиями (на основании заявления одного из родителей или иных законных представителей детей), состоящих на диспансерном учете по соответствующему заболеванию в медицинских организациях, предоставляется ежемесячно,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Казахстан, с указанием ИИН, ФИО, счет. Срок предоставления списка в срок до 20 числа каждого месяца;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(семьям), со среднедушевым доходом за квартал, предшествующим кварталу обращения, не превышающим порога однократной величины прожиточного минимума предоставляется единовременно;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получения сведения для оказания социальной помощи в связи с сиротством, отсутствием родительского попечения инициируется запрос в информационные системы государственных органов, без учета среднедушевого дохода;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без учета среднедушевого дохода;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возмещение стоимости пребывания одного из законных представителей, сопровождающих ребенка с инвалидностью на санаторно-курортное лечение (далее – сопровождающий), в санаторно-курортной организации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1 500 000 (один миллион пятьсот тысяч) тенге.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Среднедушевой доход семьи для оказания социальной помощи отдельным категориям нуждающихся граждан по решению местных исполнительных органов исчисляется на основе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Министерстве юстиции Республики Казахстан 29 мая 2023 года № 32609).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семьи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совокупного дохода лица (семьи), претендующего на получение государственной адресной социальной помощи.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рассчитывается путем деления совокупного дохода семьи за расчетный период (предыдущий квартал) на количество месяцев в указанном периоде (три месяца) и число членов семьи.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сведении о доходе и о составе семьи инициируются путем запроса из АИС "Е-Собес" в АИС "Социальная помощь".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 по одному основанию.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 исполнительным органом.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города районного значения, поселкового округа,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-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- в первый рабочий день после даты поступления заявления.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абзацах один, два и четыре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по оказанию социальной помощи или акиму города районного значения, поселкового округа,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и направляет их в уполномоченный орган по оказанию социальной помощи или акиму города районного значения, поселкового округа, сельского округа. 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районного значения, поселкового округа, сельского округа,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города районного значения, поселкового округа,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города районного значения, поселкового округа, сельского округа. 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(в случае отказа -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правил).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прекращается в случаях: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Аягозского района;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указанный в абзацах первом, втором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- ежедневно;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- к 29 числу месяца, предшествующего месяцу выплаты.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