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666b" w14:textId="fac6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Бескарагайского районного маслихата от 11 августа 2020 года № 55/9-VI "Об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Бескарагайскому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19 марта 2024 года № 14/7-VIII. Зарегистрировано Департаментом юстиции области Абай 5 апреля 2024 года № 248-18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Бескарагайскому району" от 11 августа 2020 года № 55/9-VI (зарегистрировано в Реестре государственной регистрации нормативных правовых актов под № 7502)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55/9-VІ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Бескарагайского района, в которых запрещено проведение пикетирования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границы проведения пикетирования на расстоянии не менее 800 метров от прилегающих территорий следующих объектов Бескарагайского района: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водного, воздушного и автомобильного транспорта;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организации, обеспечивающих обороноспособность, безопасность государства и жизнедеятельность населения;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опасные производственные объекты и иные объекты, эксплуатация которых требует соблюдения специальных правил техники безопасности;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железнодорожные сетях, магистральных трубопроводах, национальной электрической сети, магистральных линиях связи.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