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d5b" w14:textId="d95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19 марта 2024 года № 14/5-VIII "Об определении размера и порядка оказания жилищной помощи в Бескарагайском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июня 2024 года № 17/7-VIII. Зарегистрировано Департаментом юстиции области Абай 27 июня 2024 года № 295-18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определении размера и порядка оказания жилищной помощи в Бескарагайском районе" от 19 марта 2024 года № 14/5-VIII (зарегистрировано в Реестре государственной регистрации нормативных правовых актов под № 242-18)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Бескарагайском районе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размерах и порядках оказания жилищной помощи используется основные понятия: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- сумма видов доходов, учитываемых при назначении жилищной помощи;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-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услугополучателям, постоянно зарегистрированным и проживающим в жилище на территории Бескарагайского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Бескарагайского района области Абай" (далее - уполномоченный орган).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10 (десять) процентов.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или веб-портал "электронного правительства", согласно Правилам предоставления жилищной помощи.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