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78d2" w14:textId="27a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области Абай от 18 октября 2024 года № 323. Зарегистрировано Департаментом юстиции области Абай 30 октября 2024 года № 360-18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Бескарагайского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27 февраля 2015 года № 70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(зарегистрировано в Реестре государственной регистрации нормативных правовых актов под № 3765).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Бескарагайского района области Абай" в порядке, установленном законодательством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в интернет-ресурсе акимата Бескарагайского района после его официального опубликования.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Бескарагайского района области Абай.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Бескарагайская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казенного коммунального предприятия "Районный дом культуры Бескарагайского района области Абай", улица М. Ауэзова,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 здания коммунального государственного учреждения "Средняя школа имени Кайрата Рыскулбекова" отдела образования Бескарагайского района управления образования области Абай", улица Елистратова,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"Борасинская средняя школа-сад" отдела образования Бескарагайского района управления образования области Абай", улица Партизанская,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физкультурно-оздоровительного комплекса коммунального государственного учреждения "Детско-юношеская спортивная школа Бескарагайского района" управления физической культуры и спорта области Абай", улица Пушкина, 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коммунальное государственное учреждение "Глуховская средняя школа" отдела образования Бескарагайского района управления образования области Абай", улица М. Маметовой,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Глуховского сельского округа Бескарагайского района области Абай", улица Советская,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"Белокаменская основная школа" отдела образования Бескарагайского района управления образования области Абай", улица Ертіс,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бывшего медицинского пункта, улица Абая, 4/1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частного здания, улица Мереке, 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административного здания государственного учреждения "Аппарат акима Глуховского сельского округа Бескарагайского района области Абай", улица Центральная,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"Канонерская средняя школа" отдела образования Бескарагайского района управления образования области Абай", улица Маяковская,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сельского клуба государственного казенного коммунального предприятия "Районный дом культуры Бескарагайского района области Абай", улица Лесная,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Канонерского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"Жиландинская основная школа" отдела образования Бескарагайского района управления образования области Абай", улица Достык,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Жанасемейского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улица Достык,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"Мало-Владимировская средняя школа" отдела образования Бескарагайского района управления образования области Абай", улица Ленина,18а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"Основная школа Бозтал" отдела образования Бескарагайского района управления образования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"Сосновская средняя школа" отдела образования Бескарагайского района управления образования области Абай", улица Школьная,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государственного учреждения "Аппарат акима Ерназаровского сельского округа Бескарагайского района области Абай", улица Ленина,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"Коянбайская средняя школа" отдела образования Бескарагайского района управления образования области Абай", улица Сейфуллина,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Морозовского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улица Куйбышева,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"Семиярская средняя школа" отдела образования Бескарагайского района управления образования области Абай", улица Горького, 22а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"Кривинская основная школа" отдела образования Бескарагайского района управления образования области Абай", улица Ленина,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Грачевского лесничества, улица Абая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"Семеновская средняя школа" отдела образования Бескарагайского района управления образования области Абай", улица Адама Баймухамбетова,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Семеновского лесничества, улица Абая, 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Донголекского лесничества, улица Орманшылар,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"Ундрусская средняя школа" отдела образования Бескарагайского района управления образования области Абай", улица М. Маметовой,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государственного учреждения "Аппарата акима Долонского сельского округа Бескарагайского района области Абай", улица 1 мая,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"Боденелинская средняя школа" отдела образования Бескарагайского района управления образования области Абай", улица Молдажанова,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Долонского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улица Ленина, 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"Бегенская средняя школа" отдела образования Бескарагайского района управления образования области Абай", улица М. Ауэзова,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Бегенеского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улица Қарағайлы, 21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сельского клуба государственного казенного коммунального предприятия "Районный дом культуры Бескарагайского района области Абай", улица М.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государственного учреждения "Аппарат акима Баскольского сельского округа Бескарагайского района области Абай", улица 1 мая,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"Средняя школа имени Н.Баймуратова" отдела образования Бескарагайского района управления образования области Абай", улица Алаш,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коммунального государственного учреждения "Башкульская основная школа" отдела образования Бескарагайского района управления образования области Абай", улица Абая, 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Букебаевского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улица Яблоневая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 здания медицинского пункта, улица Солнечная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