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88e9" w14:textId="c448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Бородулихинском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24 октября 2024 года № 23-3-VIII. Зарегистрировано Департаментом юстиции области Абай 29 октября 2024 года № 359-18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настоящего решения см. в </w:t>
      </w:r>
      <w:r>
        <w:rPr>
          <w:rFonts w:ascii="Times New Roman"/>
          <w:b w:val="false"/>
          <w:i w:val="false"/>
          <w:color w:val="ff0000"/>
          <w:sz w:val="28"/>
        </w:rPr>
        <w:t>п. 2.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 Бородулихинский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Бородулихинском районе с 4% на 3% по доходам, полученным (подлежащим получению) за налоговый период.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Бородулихинского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