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048e" w14:textId="07f0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Жарминского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области Абай от 24 января 2024 года № 44. Зарегистрировано Департаментом юстиции области Абай 13 февраля 2024 года № 220-18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за № 11148), акимат Жарминского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Жарминского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Жарминского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Жарминского района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 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Ауэзов, улица Мухамедсайди Садуакасов напротив здания 105 (магазин "Айгуль")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(продажа продовольственных /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"Айгуль"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Акжальский сельский округ, село Жанаозен,  улица Жамбыла Жабаева напротив дома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(продажа продовольственных /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Аршалинский сельский округ, село Аршалы, квартал 2, напротив дома 37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 (продажа продовольственных /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Божыгурский сельский округ, село Салкынтобе,  улица Қ. Мунайтпасұлы,  напротив дома 15/1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 (продажа продовольственных /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округ, село Бирлик, улица Кабыкен Альжанова, справа от дома 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 (продажа продовольственных /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Бирликшильский сельский округ, село Сулусары, улица Достык напротив дома 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 (продажа продовольственных /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Белтерекский сельский округ, село Белтерек, улица Тәуелсіздік напротив дома 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(продажа продовольственных /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Жарма, справа от памятника посвященный героям Великой Отечественной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 (продажа продовольственных /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 "Каракат", "Рымхан"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Жарыкский сельский округ, село Жарык, улица Абая, напротив дома 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 (продажа продовольственных /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Жангизтобе, 9-й квартал перед зданием 170 (магазин "Турксиб")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 (продажа продовольственных /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"Турксиб"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Калбатауский сельский округ, село Калбатау, улица Кабанбая, перед зданием 142 (Муниципальный рынок)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 (продажа продовольственных /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Капанбулакский сельский округ, село Капанбулак,  улица Атамекен напротив  дома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 (продажа продовольственных /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"Мадина"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округ, село Малое Карасу,  улица А.Лекеров напротив дома 3325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 (продажа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"Ернур"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Каратобинский сельский округ, село Каратобе, 1 квартал слева от дома 47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 (продажа продовольственных /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магазина "Рустем"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 сельский округ, село Кызылагаш, улица Абая напротив дома 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 (продажа продовольственных /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"Рымхан"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Суыкбулакский сельский округ, поселок Суыкбулак, улица Бауыржан Момушұлы, справа от дома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 (продажа продовольственных /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 "Байтерек", "Акниет"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Ушбиикский сельский округ, село Ушбиик, улице Байгара, напротив дома 6 "А"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(продажа продовольственных /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 "Мухамеджан", "Айназ"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Шалабайский сельский округ, село Шалабай, улица Ж. Масалима справа от здания 6 (ресторан "Келешек")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(продажа продовольственных /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 улица Тәуелсіздік перед домом 116 "А"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 (продажа продовольственных /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"Береке"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