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b903" w14:textId="98eb9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Жарминского районного маслихата от 30 ноября 2023 года № 9/149-VIII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области Абай от 26 сентября 2024 года № 16/307-VIII. Зарегистрировано Департаментом юстиции области Абай 30 сентября 2024 года № 341-18. Утратило силу решением Жарминского районного маслихата области Абай от 21 февраля 2025 года № 21/403-VIII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Жарминского районного маслихата области Абай от 21.02.2025 </w:t>
      </w:r>
      <w:r>
        <w:rPr>
          <w:rFonts w:ascii="Times New Roman"/>
          <w:b w:val="false"/>
          <w:i w:val="false"/>
          <w:color w:val="ff0000"/>
          <w:sz w:val="28"/>
        </w:rPr>
        <w:t>№ 21/403-VIII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"Об утверждении Правил оказания социальной помощи, установления ее размеров и определения перечня отдельных категорий нуждающихся граждан" от 30 ноября 2023 года № 9/149-VIII (зарегистрировано в Реестре государственной регистрации нормативных правовых актов под № 202-18)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16/307-VIІI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ее размеров и определения перечня отдельных категорий нуждающихся граждан</w:t>
      </w:r>
    </w:p>
    <w:bookmarkEnd w:id="3"/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социальной помощи, установления ее размеров и определения перечня отдельных категорий нуждающихся граждан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2023 года № 523 "Об утверждении Типовых правил оказания социальной помощи, установления ее размеров и определения перечня отдельных категорий нуждающихся граждан" (далее -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корпорация "Правительство для граждан" (далее – Государственная корпорация) -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республиканского значения, столицы, района (города областного значения), по рассмотрению заявления лица (семьи), претендующего на оказание социальной помощи отдельным категориям нуждающихся граждан;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праздничные дни - дни национальных и государственных праздников Республики Казахстан;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социальная помощь - помощь, предоставляемая местным исполнительным органом в денежной или натуральной форме отдельным категориям нуждающихся граждан (далее - получатели), а также к праздничным дням и памятным датам;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уполномоченный орган по оказанию социальной помощи - государственное учреждение "Отдел занятости и социальных программ Жарминского района области Абай";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прожиточный минимум - минимальный денежный доход на одного человека, равный по величине стоимости минимальной потребительской корзины;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среднедушевой доход - доля совокупного дохода семьи, приходящаяся на каждого члена семьи в месяц;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праздничные даты (далее - памятные даты) - профессиональные и иные праздники Республики Казахстан;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участковая комиссия – специальная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адресной социальной помощью;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предельный размер - утвержденный максимальный размер социальной помощи.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единовременно и (или) периодически (ежемесячно,1 раз в полугодие).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Правила распространяются на лиц, зарегистрированных на территории Жарминского района.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Меры социальной поддержки,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71,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170,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229 Социального кодекса Республики Казахстан,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12,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оказываются в порядке, определенном настоящими Правилами.</w:t>
      </w:r>
    </w:p>
    <w:bookmarkEnd w:id="19"/>
    <w:bookmarkStart w:name="z2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социальной помощи, определения перечня категорий получателей и установления размеров социальной помощи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Социальная помощь к праздничным дням и памятным датам оказывается единовременно, в виде денежных выплат, без учета среднедушевого дохода следующим категориям граждан: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вывода ограниченного контингента советских войск из Демократической Республики Афганистан - 15 февраля (по одному из оснований):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-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- в размере 150 000 (сто пятьдесят тысяч) тенге;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- в размере 150 000 (сто пятьдесят тысяч) тенге;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- в размере 150 000 (сто пятьдесят тысяч) тенге;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- в размере 150 000 (сто пятьдесят тысяч) тенге;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- в размере 150 000 (сто пятьдесят тысяч) тенге;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 - в размере 150 000 (сто пятьдесят тысяч) тенге;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- в размере 150 000 (сто пятьдесят тысяч) тенге;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- в размере 150 000 (сто пятьдесят тысяч) тенге;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150 000 (сто пятьдесят тысяч) тенге;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150 000 (сто пятьдесят тысяч) тенге;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 - в размере 50 000 (пятьдесят тысяч) тенге.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Международный женский день-8 Марта (по одному из оснований):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 алқа" или получившим ранее звание "Мать героиня", награжденным орденами "Материнская слава" І и ІІ степени - в размере 15 000 (пятнадцать тысяч) тенге;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имеющим четырех и более совместно проживающих несовершеннолетних детей, в том числе детей, обучающихся по очной форме обучения по общеобразовательным или профессиональным программам в организациях общего среднего, технического и профессионального, послесреднего, высшего и (или) послевузовского образования, после достижения ими восемнадцатилетнего возраста до времени окончания организаций образования (но не более чем до достижения двадцатитрехлетнего возраста) - в размере 15 000 (пятнадцать тысяч) тенге.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Победы - 9 мая (по одному из оснований):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 - в размере 1 500 000 (один миллион пятьсот тысяч)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рабочим и служащим,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1 500 000 (один миллион пятьсот тысяч)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находившимся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 - в размере 150 000 (сто пятьдесят тысяч)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которые в период Великой Отечественной войны находились в составе частей, штабов и учреждений, входивших в состав действующей армии и флота, в качестве сыновей (воспитанников) полков и юнг - в размере 150 000 (сто пятьдесят тысяч)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отрядов, подпольных групп и других антифашистских формирований - в размере 150 000 (сто пятьдесят тысяч) тенге;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работникам специальных формирований Народного комиссариата путей сообщения, Народного комиссариата связи, плавающего состава промысловых и транспортных судов и летно-подъемного состава авиации, Народного комиссариата рыбной промышленности бывшего Союза ССР, морского и речного флота, летно-подъемного состава Главсевморпути,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фронтов, оперативных зон флотов, а также члены экипажей судов транспортного флота, интернированных в начале Великой Отечественной войны в портах других государств - в размере 150 000 (сто пятьдесят тысяч)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гражданам, работавшим в период блокады в городе Ленинграде на предприятиях, в учреждениях и организациях города и награжденные медалью "За оборону Ленинграда" или знаком "Житель блокадного Ленинграда" - в размере 150 000 (сто пятьдесят тысяч)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- в размере 150 000 (сто пятьдесят тысяч) тенге;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 - в размере 150 000 (сто пятьдесят тысяч)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 следствие ранения, контузии, увечья либо заболевания, полученных в период ведения боевых действий - в размере 150 000 (сто пятьдесят тысяч)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150 000 (сто пятьдесят тысяч)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150 000 (сто пятьдесят тысяч) тенге;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70 000 (семьдесят тысяч) тенге;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- в размере 150 000 (сто пятьдесят тысяч)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из числа участников ликвидации последствий катастрофы на Чернобыльской атомной электростанции в 1988-1989 годах, эвакуированным (самостоятельно выехавшим) из зон отчуждения и отселения в Республику Казахстан, включая детей, которые на день эвакуации находились во внутриутробном состоянии- в размере 150 000 (сто пятьдесят тысяч)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- в размере 100 000 (сто тысяч)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День Конституции Республики Казахстан - 30 августа (по одному из оснований):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с инвалидностью в возрасте до 18 лет (одному из родителей или иным законным представителям) и лицам с инвалидностью первой, второй групп - в размере 15 000 (пятнадцать тысяч) тенге;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День Независимости - 16 декабря (по одному из оснований):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советскими судами и другими органами за пределами бывшего Союза ССР - в размере 25 000 (двадцать пять тысяч) тенге;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осужденным военными трибуналами действующей армии во время второй мировой войны (гражданских лиц и военнослужащих) - в размере 25 000 (двадцать пять тысяч) тенге;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после призыва для прохождения воинской службы за пределы Казахстана - в размере 25 000 (двадцать пять тысяч) тенге;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по решениям центральных союзных органов: Верховного Суда Союза ССР и его судебных коллегий, коллегии Объединенных государственных политических управлений Союза ССР, особого совещания при Народном комиссариате внутренних дел – Министерства государственной безопасности – Министерства внутренних дел Союза ССР, Комиссии Прокуратуры Союза ССР и Народный комиссариат внутренних дел Союза ССР по следственным делам и других органов - в размере 25 000 (двадцать пять тысяч) тенге;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насильственному противоправному переселению в Казахстан и из Казахстана на основании актов высших органов государственной власти Союза ССР - в размере 25 000 (двадцать пять тысяч) тенге;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детям жертв политических репрессий, находившимся вместе с родителями или заменявшими их лицами в местах лишения свободы, в ссылке, высылке или на спецпоселении, а также детям жертв политических репрессий, не достигшим восемнадцатилетнего возраста на момент репрессии и в результате ее применения оставшимся без попечения родителей или одного из них - в размере 25 000 (двадцать пять тысяч) тенге.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- в размере 200 000 (двести тысяч) тенге.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Основаниями для отнесения граждан к категории нуждающихся являются: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сиротство, отсутствие родительского попечения;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неспособность к самообслуживанию в связи с преклонным возрастом;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освобождение из мест лишения свободы, нахождение на учете службы пробации.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Социальная помощь отдельным категориям нуждающихся граждан оказывается единовременно и (или) периодически (ежемесячно, 1 раз в полугодие):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гражданам (семьям), пострадавшим вследствие стихийного бедствия или пожара, либо имеющим социально значимое заболевание, предоставляется единовременно, без учета среднедушевого дохода;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лицам (семьям), со среднедушевым доходом за квартал, предшествующим кварталу обращению, не превышающим порога 1,5 кратной величины прожиточного минимума предоставляется единовременно;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с инвалидностью (лицам, осуществляющим уход за лицом с инвалидностью) и лицам (семьям), воспитывающим ребенка с инвалидностью без учета среднедушевого дохода, единовременно;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лицам, больным туберкулезом на амбулаторном этапе лечения предоставляется в размере 7 месячных расчетных показателей, без учета среднедушевого дохода, ежемесячно;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детям до восемнадцати лет инфицированных вирусом иммунодефицита человека (одному из родителей или иным законным представителям детей), состоящим на диспансерном учете, предоставляется ежемесячно без учета среднедушевого дохода в двухкратном размере величины прожиточного минимума, установленного Законом Республики Казахстан о республиканском бюджете на соответствующий финансовый год;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лицам, освободившимся из мест лишения свободы и лицам, находящимся на учете службы пробации, без учета среднедушевого дохода по заявлению, 1 раз в полугодие;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пенсионерам по возрасту, лицам на которых распространяется действие Закона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 ветеранах"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предоставляется санаторно-курортное лечение путем предоставления санаторно-курортной путевки, ежегодно, без учета среднедушевого дохода.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 оказываемой социальной помощи в каждом отдельном случае определяет специальная комиссия, которая указывает его в заключении о необходимости оказания социальной помощи. 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Предельный размер социальной помощи составляет 100 месячных расчетных показателей. Для ветеранов Великой Отечественной войны, статус которых определен </w:t>
      </w:r>
      <w:r>
        <w:rPr>
          <w:rFonts w:ascii="Times New Roman"/>
          <w:b w:val="false"/>
          <w:i w:val="false"/>
          <w:color w:val="000000"/>
          <w:sz w:val="28"/>
        </w:rPr>
        <w:t>статьей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предельный размер социальной помощи составляет 1 500 000 (один миллион пятьсот тысяч) тенге.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Порядок оказания социальной помощи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Типовым 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Социальная помощь к праздничным дням и памятным датам оказывается по списку представленной уполномоченной организации либо иных организаций без истребования заявлений от получателей.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социальной помощи отдельным категориям нуждающихся граждан заявитель от себя или от имени семьи в уполномоченный орган по оказанию социальной помощи или акиму поселка, села, сельского округа представляет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12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Типовых правил.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расходов на предоставление социальной помощи осуществляется в пределах средств, предусмотренных бюджетом района на текущий финансовый год.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операций, путем перечисления на счета получателей.</w:t>
      </w:r>
    </w:p>
    <w:bookmarkEnd w:id="85"/>
    <w:bookmarkStart w:name="z95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Заключительное положение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</w:t>
      </w:r>
    </w:p>
    <w:bookmarkEnd w:id="8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