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ea28" w14:textId="068e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апреля 2023 года № 2-32/VIII "Об определении размера и перечня категорий получателей жилищных сертификатов по Урджарскому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июля 2024 года № 15-295/VIII. Зарегистрировано Департаментом юстиции области Абай 17 июля 2024 года № 302-18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определении размера и перечня категорий получателей жилищных сертификатов по Урджарскому району" от 26 апреля 2023 года № 2-32/VIII (зарегистрированное в Реестре государственной регистрации нормативных правовых актов под № 57-18)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15-295/VIII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2-32/VIII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