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807e" w14:textId="50c8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Урджарского района области Абай от 6 августа 2024 года № 2. Зарегистрировано Департаментом юстиции области Абай 7 августа 2024 года № 308-18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23 Конституционного закона Республики Казахстан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33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актов", аким Урджарского района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Урджарского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акима Урджарского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Урджарского района.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истечений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Урджарской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территориальной избирательной комиссии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Урджарского района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405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Каракол, улица А.Азербаева 10, Коммунальное государственное учреждение "Каракольская средняя школа-сад" отдела образования Урджарского района управления образования области Абай.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Каракол. 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406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Сагат, улица А.Заманбекова 111, Коммунальное государственное учреждение "Сагатская средняя школа" отдела образования Урджарского района управления образования области Абай.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Сагат.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407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Шолпан, улица Абая 23, Коммунальное государственное учреждение "Жузагашская средняя школа-сад" отдела образования Урджарского района управления образования области Абай.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Шолпан.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408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Таскескен, улица Желтоксан 20, Коммунальное государственное учреждение "Средняя школа-сад имени Актанберды" отдела образования Урджарского района управления образования области Абай.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Таскескен, село Ушбулак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Актанберды, Абая, Ч.Уалиханова, М.Ауэзова, Ардагерлер, Желтоксан, К.Нургазина, М.Маметовой, Ш.Кудайбердиева, С.Тлеубекова А.Молдагуловой, Б.Туралыкова села Таскескен, село Ушбулак.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409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Таскескен, улица Ж.Балгабаева 63, Коммунальное государственное учреждение "Средняя школа-сад имени Алтынсарина" отдела образования Урджарского района управления образования области Абай.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Таскескен: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промежуток домов 65-115 по улице Казахстан, промежуток домов 51-97 по улице Ж.Балгабаева, промежуток домов 27-57 по улице К.Куанышева, улицы Т.Нургалиева, К.Тойжанова, Г.Касенгазина.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410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Таскескен, улица Ж.Балгабаева 63, Коммунальное государственное учреждение "Средняя школа-сад имени Алтынсарина" отдела образования Урджарского района управления образования области Абай, вход со стороны улицы К.Нургазина.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Таскескен: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промежуток домов 1-63 по улице Казахстан, промежуток домов 1-50 по улице Ж.Балгабаева, промежуток домов 1-26 по улице К.Куанышева, улицы Б.Момышулы, Жыланды.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Избирательный участок № 410 в редакции решения акима Урджарского района области Абай от 14.04.2025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истечений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411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Алтыншокы, улица Д.Жуматаева 16, Коммунальное государственное учреждение "Алтыншокинская средняя школа-сад" отдела образования Урджарского района управления образования области Абай.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Алтыншокы. 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412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Лайбулак, улица М.Мукаш 10 Б, Коммунальное государственное учреждение "Лайбулакская средняя школа-сад" отдела образования Урджарского района управления образования области Абай.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Лайбулак. </w:t>
      </w:r>
    </w:p>
    <w:bookmarkEnd w:id="31"/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413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Текебулак, улица М.Айкешева 3, Коммунальное государственное предприятие на праве хозяйственного ведения "Урджарская центральная районная больница" управления здравоохранения области Абай, медицинский пункт села Текебулакский.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Текебулак.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414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Айтбай, улица О.Серикбол 30 Б, Коммунальное государственное учреждение "Средняя школа имени Турсабекова" отдела образования Урджарского района управления образования области Абай.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Айтбай. 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415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Сегизбай, улица К.Курыкбаева 15, Государственное коммунальное казенное предприятие "Дом культуры" акимата Урджарского района" на праве оперативного управления, Салкынбельский сельский клуб.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Сегизбай. 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416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Карабуйрат, улица Заречная 12, Коммунальное государственное учреждение "Карабуйратская средняя школа-сад" отдела образования Урджарского района управления образования области Абай.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Карабуйрат. 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417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Жана Тилек, улица Бейбарыс султана 16 А, Коммунальное государственное учреждение "Средняя школа имени М.Ауэзова" отдела образования Урджарского района управления образования области Абай.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Жана Тилек. 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418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Тасарык, улица Н.Байкенова 20, Коммунальное государственное учреждение "Тасарыкская основная школа" отдела образования Урджарского района управления образования области Абай.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Тасарык. 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419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 село Жогаргы Егинсу, улица Д.Жунусулы 16 А, Коммунальное государственное учреждение "Егинсуйская средняя школа-сад" отдела образования Урджарского района управления образования области Абай.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Жогаргы Егинсу. </w:t>
      </w:r>
    </w:p>
    <w:bookmarkEnd w:id="52"/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420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Егинсу, улица Ж.Аймауытова 17, Коммунальное государственное учреждение "Средняя школа-сад имени Ч.Валиханова" отдела образования Урджарского района управления образования области Абай.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Егинсу.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421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 село Жанай, улица Кабанбая 41 А, Коммунальное государственное учреждение "Жанайская средняя школа-сад" отдела образования Урджарского района управления образования области Абай.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Жанай. 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422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 село Акжар, улица Б.Турлыханова 65 Б, Коммунальное государственное учреждение "Средняя школа-сад имени Б.Турлыханова" отдела образования Урджарского района управления образования области Абай.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Акжар.</w:t>
      </w:r>
    </w:p>
    <w:bookmarkEnd w:id="61"/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423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Карамойыл, улица Абая 5 А, Коммунальное государственное предприятие на праве хозяйственного ведения "Урджарская центральная районная больница" управления здравоохранения области Абай, медицинский пункт села Карамойыл.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Карамойыл. </w:t>
      </w:r>
    </w:p>
    <w:bookmarkEnd w:id="64"/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424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Амангельды, улица Западная 1 А, Коммунальное государственное предприятие на праве хозяйственного ведения "Урджарская центральная районная больница" управления здравоохранения области Абай, медицинский пункт села Амангельды.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Амангельды. </w:t>
      </w:r>
    </w:p>
    <w:bookmarkEnd w:id="67"/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425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Урджар, проспект Абылайхана 220 А, Коммунальное государственное учреждение "Средняя школа-сад имени Абылайхана" отдела образования Урджарского района управления образования области Абай.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промежуток домов 223-339 по нечетной стороне, 192-218 по четной стороне проспекта Абылайхана, промежуток домов 151-191 по нечетной стороне, 150-202 по четной стороне улицы Шынгожа батыра, промежуток домов 16-87 по улице М.Хасенова, улицы П.Морозова, О.Альжанова, Н.Щорса, К.Бабичева, Мира, М.Собко, Первомайская, Б.Жумагулова, А.Чехова, А.Молдагуловой, Т.Шевченко, В.Колесникова, Наурызбая, И.Джансугурова, Б.Момышулы, М.Габдуллина, микрорайон Самал.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Избирательный участок № 425 в редакции решения акима Урджарского района области Абай от 14.04.2025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истечений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426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Урджар, улица Кабанбая батыра 1, Коммунальное государственное учреждение "Средняя школа имени И.Джансугурова" отдела образования Урджарского района управления образования области Абай.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промежуток домов 71-117 по нечетной стороне, 64-116 по четной стороне улицы Кабанбай батыра, промежуток домов 32-66 по четной стороне улицы О.Джандосова, промежуток домов 107-147 по нечетной стороне, 80-144 по четной стороне улицы Шынкожа батыра, промежуток домов 46-60 улицы Джамбула, промежуток домов 59-115 по улице Абая, промежуток домов 32-54 улицы Есил, промежуток домов 1-15 по нечетной стороне, 2-14 по четной стороне улицы М.Хасенова, промежуток домов 159-221 по нечетной стороне, 134-178 по четной стороне проспекта Абылайхана, улицы А.Байтурсынова, М.Дулатова, Тарбагатая, Агайынды Омарбековтар, Короткая, Алматинская, Ертис, Ә.Әлхана, А.Найманбаева, Сырым батыра, Г.Чурсинова, Ч.Валиханова.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Избирательный участок № 426 в редакции решения акима Урджарского района области Абай от 14.04.2025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истечений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429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Урджар, проспект Абылайхана 105, административное здание.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промежуток домов 67-79 по нечетной стороне, 92-112 по четной стороне улицы Р.Белеуханова, промежуток домов 41-129 проспекта Абылайхана, промежуток домов 19-45 по нечетной стороне, 32-44 по четной стороне улицы Ю.Гагарина, промежуток домов 40-86 улицы С.Сейфуллина, промежуток домов 1-65 улицы К.Сагырбайулы, промежуток домов 1-55 по нечетной стороне, 2-46 по четной стороне улицы Шынгожа батыра, промежуток домов 71-81 по нечетной стороне, 76-86 по четной стороне улицы А.Семушкина, промежуток домов 69-107 по нечетной стороне, 68-98 по четной стороне улицы Воронкова, улицы Ағайынды Сәбиевтер, В.Комарова, Улытау, Д.Каратаева.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Избирательный участок № 429 в редакции решения акима Урджарского района области Абай от 14.04.2025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истечений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430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Урджар, улица С.Сейфуллина 63, Товарищество  с ограниченной ответсвенностью "Бексултан оқу орталығы".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промежуток домов 1-61 по нечетной стороне, 2-38 по четной стороне улицы С.Сейфуллина, промежуток домов 75-153 по улице С.Челюскина, промежуток домов 39-103 по улице В.Чкалова, улицы Р.Турганбаева, З.Оспанова, Жидебай, Междуречная, О.Кебиспаева, Г.Титова, М.Ауезова, В.Белинского, Казыбек би, Үржарға 80 жыл, Жобалык, Северная.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Избирательный участок № 430 в редакции решения акима Урджарского района области Абай от 14.04.2025 № 1 (вводится в действие по истечений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431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Урджар, улица А.Панкратова 14, Коммунальное государственное учреждение "Средняя школа-сад имени Б.Момышулы" отдела образования Урджарского района управления образования области Абай.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промежуток домов 1-39 по нечетной стороне, 2-74 по четной стороне проспекта Абылайхана, промежуток домов 1-68 по улице А.Воронкова, промежуток домов 1-27 по нечтной стороне, 4-28 по четной стороне улицы Ю.Гагарина, промежуток домов 1-61 по нечетной стороне, 2-88 по четной стороне улицы Р.Белеуханова, промежуток домов 1-78 улицы Т.Рыскулова, промежуток домов 1-71 по нечетной стороне, 2-72 по четной стороне улицы А.Семушкина, промежуток домов 1-35 по нечетной стороне, 2-26 по четной стороне улицы В.Чкалова, промежуток домов 1-73 по нечетной стороне, 2-42 по четной стороне улицы С.Челюскина, улицы И.Павлова, А.Панкратова, П.Кобозева, М.Жумабаева, А.Маргулана, Акку, Кокжиек, Е.Брусиловского, Кажимукана, Б.Ерзаковича, Аль-Фараби, Н.Гоголя.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Избирательный участок № 431 в редакции решения акима Урджарского района области Абай от 14.04.2025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истечений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432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Урджар, улица Ю.Гагарина 121, Коммунальное государственное учреждение "Средняя школа-сад имени Абая" отдела образования Урджарского района управления образования области Абай.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промежуток домов 2-43 по улице И.Мичурина, промежуток домов 65-95 по нечетной стороне улицы С.Сейфуллина, промежуток домов 83-167 по нечетной стороне, промежуток домов 88-176 по четной стороне улицы А.Семушкина, промежуток домов 111-209 по нечетной стороне, 102-200 по четной стороне улицы А.Воронкова, промежуток домов 83-219 по нечтной стороне, 116-220 по четной стороне улицы Р.Белеуханова, промежуток домов 49-121 А по нечетной стороне, 42-134 по четной стороне улицы Ю.Гагарина, улицы Алдияр, Жалын, А.Асфандиярова, М.Маметовой, Бухар-Жырау, М.Лермонтова, У.Барлыкбаева.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Избирательный участок № 432 в редакции решения акима Урджарского района области Абай от 14.04.2025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истечений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433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Урджар, улица А.Олжаева 1, Урджарское сельское отделение почтовой связи 3 Урджарского районного почтового узла связи филиала Акционерного общества "Казпочта".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промежуток домов 116-183 по улице Абая, промежуток домов 118-183 по улице Кабанбай батыра, промежуток домов 116-222 по четной стороне улицы Зейнолла Саник, улицы Ы.Алтынсарина, А.Алпишева, Р.Мукышева, А.Олжаева, Б.Сандыбаева, Богенбай батыра, М.Горького, Б.Акылжанов, Сарсекова.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Избирательный участок № 433 в редакции решения акима Урджарского района области Абай от 14.04.2025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истечений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434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Урджар, проспект Абылайхана 128, Государственное коммунальное казенное предприятие "Дом культуры" на праве оперативного управления акимата Урджарского района.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Урджар: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промежуток домов 1-55 по улице Кабанбай батыра, промежуток домов 1-183 по нечетной стороне, 80-114 по четной стороне улицы Зейнолла Саник, промежуток домов 2-31 по улице Есил, промежуток домов 2-99 по улице Ш.Кудайбердиева, промежуток домов 1-56 по улице Абая, промежуток домов 130-132 проспекта Абылайхана, промежуток домов 26-100 по улице Т.Рыскулова, промежуток домов 3-61 по нечетной стороне улицы О.Жандосова, промежуток домов 57-89 по улице Шынкожа батыра, промежуток домов 90-123 А по улице С.Сейфуллина, промежуток домов 65-104 по улице С.Курмангазы, улицы З.Космодемьянской, Н.Борцова, З.Габитова, Ж.Жумадилова, Алтайская, Джамбула, Х.Мухаметкаримова, А.Пушкина, Т.Айгожина, Некрасова, Мамыра, К.Игенбаева.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Избирательный участок № 434 в редакции решения акима Урджарского района области Абай от 14.04.2025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истечений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435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Кызылту, улица С.Суртаева 39 А, Коммунальное государственное учреждение "Кишкенетауская средняя школа" отдела образования Урджарского района управления образования области Абай.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Кызылту. </w:t>
      </w:r>
    </w:p>
    <w:bookmarkEnd w:id="86"/>
    <w:bookmarkStart w:name="z11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436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Бургон, улица Центральная 31, Коммунальное государственное предприятие на праве хозяйственного ведения "Урджарская центральная районная больница" управления здравоохранения области Абай, медицинский пункт села Бургон.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Бургон.</w:t>
      </w:r>
    </w:p>
    <w:bookmarkEnd w:id="89"/>
    <w:bookmarkStart w:name="z11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437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Бестерек, улица Мира 40 Б, Коммунальное государственное учреждение "Бестерекская средняя школа-сад с пришкольным интернатом имени Мешитбая Хасенова" отдела образования Урджарского района управления образования области Абай.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Бестерек. </w:t>
      </w:r>
    </w:p>
    <w:bookmarkEnd w:id="92"/>
    <w:bookmarkStart w:name="z11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438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Ер Кабанбай, улица Ш.Кудайбердиева 43, Коммунальное государственное учреждение "Ер Кабанбайская средняя школа-сад" отдела образования Урджарского района управления образования области Абай.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Ер Кабанбай. </w:t>
      </w:r>
    </w:p>
    <w:bookmarkEnd w:id="95"/>
    <w:bookmarkStart w:name="z12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439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Казымбет, улица М.Ауэзова 1, Коммунальное государственное учреждение "Казымбетская средняя школа-сад" отдела образования Урджарского района управления образования области Абай".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Казымбет. </w:t>
      </w:r>
    </w:p>
    <w:bookmarkEnd w:id="98"/>
    <w:bookmarkStart w:name="z12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440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Баркытбел, И.Панфилова 6 Д, Коммунальное государственное учреждение "Баркытбельская средняя школа" отдела образования Урджарского района управления образования области Абай.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Баркытбел.</w:t>
      </w:r>
    </w:p>
    <w:bookmarkEnd w:id="101"/>
    <w:bookmarkStart w:name="z12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441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Батпакты, улица Октябрьская 38, Коммунальное государственное учреждение "Батпактинская основная школа" отдела образования Урджарского района управления образования области Абай.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Батпакты. </w:t>
      </w:r>
    </w:p>
    <w:bookmarkEnd w:id="104"/>
    <w:bookmarkStart w:name="z13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442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Некрасовка, улица Садовая 2 А, Коммунальное государственное учреждение "Некрасовская средняя школа-сад" отдела образования Урджарского района управления образования области Абай.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Некрасовка. </w:t>
      </w:r>
    </w:p>
    <w:bookmarkEnd w:id="107"/>
    <w:bookmarkStart w:name="z13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443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Благодатное, улица В.Ленина 51, Коммунальное государственное учреждение "Теректинская основная школа" отдела образования Урджарского района управления образования области Абай.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Благодатное. </w:t>
      </w:r>
    </w:p>
    <w:bookmarkEnd w:id="110"/>
    <w:bookmarkStart w:name="z13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444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Науалы, улица Р.Оразгали 4, Коммунальное государственное учреждение "Науалинская средняя школа" отдела образования Урджарского района управления образования области Абай.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Науалы: 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промежуток домов 1-31 по нечетной стороне по улице О.Рахметова, улицы Х.Казбекова, Ч.Валиханова, А.Байтурсынова, Кабанбая, Наурыза, А.Молдагуловой, Р.Мукашбека, Абая, Р.Оразгали, Бокенши, К.Байсеитовой, И.Есенберлина, Желтоксан, К.Рыскулбекова.</w:t>
      </w:r>
    </w:p>
    <w:bookmarkEnd w:id="114"/>
    <w:bookmarkStart w:name="z14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445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Науалы, улица Т.Бигельдинова 1 А, Коммунальное государственное учреждение "Средняя школа имени Койшыбая Толеубекова" отдела образования Урджарского района управления образования области Абай.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Науалы: 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промежуток домов 10-44 по четной стороне улицы О.Рахметова, улицы Г.Муратбаева, Бухар-Жырау, Т.Бигельдинова, М.Ауэзова, Л.Усатова, Абылайхана, М.Макатаева, Амангельды, Богенбая, Байкенже, Шакарима, Акылжана.</w:t>
      </w:r>
    </w:p>
    <w:bookmarkEnd w:id="118"/>
    <w:bookmarkStart w:name="z14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446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Малак, улица Амангельды 110, Государственное коммунальное казенное предприятие "Дом культуры" акимата Урджарского района" на праве оперативного управления, Малакский сельский клуб.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Малак. </w:t>
      </w:r>
    </w:p>
    <w:bookmarkEnd w:id="121"/>
    <w:bookmarkStart w:name="z14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447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Колденен, улица Ардагерлер 43, Государственное коммунальное казенное предприятие "Дом культуры" акимата Урджарского района" на праве оперативного управления, Колдененский сельский клуб.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Колденен. </w:t>
      </w:r>
    </w:p>
    <w:bookmarkEnd w:id="124"/>
    <w:bookmarkStart w:name="z15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448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 село Кокозек, улица Абая 73, Государственное коммунальное казенное предприятие "Дом культуры" акимата Урджарского района" на праве оперативного управления, Кокозекский сельский клуб.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Кокозек. </w:t>
      </w:r>
    </w:p>
    <w:bookmarkEnd w:id="127"/>
    <w:bookmarkStart w:name="z15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449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Местонахождение:  село Елтай, улица Бухар 74, Коммунальное государственное учреждение "Средняя школа-сад имени К.Игенбаева" отдела образования Урджарского района управления образования области Абай. 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Елтай. 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16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Некоторые решения акима Урджарского района, признанные утратившими силу</w:t>
      </w:r>
    </w:p>
    <w:bookmarkEnd w:id="131"/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Урджарского района Восточно-Казахстанской области от 21 ноября 2018 года № 51 "Об образовании избирательных участков по Урджарскому району" (Зарегистрировано в Реестре государственной регистрации нормативных правовых актов под № 5-18-182).</w:t>
      </w:r>
    </w:p>
    <w:bookmarkEnd w:id="132"/>
    <w:bookmarkStart w:name="z16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Урджарского района Восточно-Казахстанской области от 21 мая 2019 года № 170 "О внесении изменений в решение акима Урджарского района от 21 ноября 2018 года № 51 "Об образовании избирательных участков по Урджарскому району" (Зарегистрировано в Реестре государственной регистрации нормативных правовых актов под № 5965).</w:t>
      </w:r>
    </w:p>
    <w:bookmarkEnd w:id="133"/>
    <w:bookmarkStart w:name="z16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Урджарского района Восточно-Казахстанской области от 9 октября 2020 года № 10 "Об упразднении избирательных участков и внесении изменений в решение акима Урджарского района Восточно-Казахстанской области от 21 ноября 2018 года № 51 "Об образовании избирательных участков по Урджарскому району" (Зарегистрировано в Реестре государственной регистрации нормативных правовых актов под № 7709).</w:t>
      </w:r>
    </w:p>
    <w:bookmarkEnd w:id="134"/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Урджарского района области Абай от 30 декабря 2022 года № 11 "О внесении изменения в решение акима Урджарского района от 21 ноября 2018 года № 51 "Об образовании избирательных участков по Урджарскому району" (Зарегистрировано в Реестре государственной регистрации нормативных правовых актов под № 31487).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