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d8e" w14:textId="dab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области Абай от 16 ноября 2023 года № 357 "Об определении и утверждении мест размещения нестационарных торговых объектов на территории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27 сентября 2024 года № 230. Зарегистрировано Департаментом юстиции области Абай 30 сентября 2024 года № 346-18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области Абай от 16 ноября 2023 года № 357 "Об определении и утверждении мест размещения нестационарных торговых объектов на территории Урджарского района" (зарегистрировано в Реестре государственной регистрации нормативных правовых актов под № 170-18)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(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)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размещения нестационарных торговых объектов на территории Урджарского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Урджарского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 (пятнадцати) метров напротив продуктового магазина "Жандос", расположенного в селе Науалы по адресу улица О. Рахметова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"Жандос"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 (пятнадцати) метров напротив продуктового магазина "Нұрбол", расположенного в селе Науалы по адресу улица О. Рахметова №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"Нұрбол"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 (десяти) метров справа от дома, расположенного в селе Науалы по адресу улица Богенбая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"Нұрбол" на расстоянии 11 (одиннадцати) метров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6 (шести) метров слева от дома, расположенного в селе Науалы по адресу улица Байкенже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 на расстоянии 10 (десяти)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6 (шести) метров справа от дома, расположенного в селе Науалы по адресу улица Байкенже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 на расстоянии 7 (семи)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4 (четырех) метров справа от дома, расположенного в селе Науалы по адресу улица Шакарима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 на расстоянии 10 (десяти)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 (трех) метров справа от продуктового магазина "Еркебұлан", расположенного в селе Науалы по адресу улица Шакарима № 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7 (семи) метров слева от минимаркета "Қазына", расположенного в селе Урджар по адресу проспект Абылай хана № 76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"Қазына", на расстоянии 18 (восемнадцати) метров продуктовый магазин "Керемет"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 (пятнадцати) метров напротив дома, расположенного в селе Урджар по адресу проспект Абылай хана №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минимаркект "Сұңқар" на расстоянии 35 (тридцати пяти)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 (двенадцати) метров справа от продуктового магазина "Айжан", расположенного в селе Урджар по адресу улица Сейфуллина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"Айжан"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11 (одиннадцати) метров справа от дома, расположенного в селе Урджар по адресу улица Кабанбая № 161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"Дианұр" на расстоянии 15 (пятнадцати) 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