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79ee" w14:textId="abe7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Кокпектинского районного маслихата от 20 июня 2018 года № 23-6/2 "Об утверждении Регламента собрания местного сообщества по Кокпектинскому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19 марта 2024 года № 11-3/1. Зарегистрировано Департаментом юстиции области Абай 28 марта 2024 года № 238-18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утверждении Регламента собрания местного сообщества по Кокпектинскому району" от 20 июня 2018 года № 23-6/2 (зарегистрировано в Реестре государственной регистрации нормативных правовых актов под № 5-15-120).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