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a709a" w14:textId="28a70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Кокпектинского района от 28 августа 2020 года № 285 "Об определении мест для осуществления выездной торговли в населенных пунктах Кокпектинского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Кокпектинского района области Абай от 14 августа 2024 года № 287. Зарегистрировано Департаментом юстиции области Абай 16 августа 2024 года № 312-18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Кокпектинского района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Кокпектинского района от 28 августа 2020 года № 285 "Об определении мест для осуществления выездной торговли в населенных пунктах Кокпектинского района" (зарегистрировано Департаментом юстиции Восточно-Казахстанской области 14 сентября 2020 года № 7522);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Кокпектинского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