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c078" w14:textId="a8d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июля 2020 года № 48-5/5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23-13/3. Зарегистрировано Департаментом юстиции области Абай 16 января 2025 года № 413-18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 от 3 июля 2020 года № 48-5/5 (зарегистрировано в Реестре государственной регистрации нормативных правовых актов под № 7385)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оказания социальной поддержки по оплате коммунальных услуг и приобретению топлива за счет бюджетных средств в размере 12 (двенадцать)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района, без истребования заявлений от получателей.".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