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62a7" w14:textId="3356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районе Жаңасемей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Жаңасемей области Абай от 9 августа 2024 года № 1. Зарегистрировано Департаментом юстиции области Абай 12 августа 2024 года № 310-18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аким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района Жаңасемей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Жаңасемей области Абай.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Жанасемейского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4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Жанасемей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Жанасемейского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района Жаңасемей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района Жаңасемей области Абай от 09.10.2024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имени Быхина", село Алгабас, улица Быхина, 2а.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Алгабасского сельского округа.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имени Бегалина", село Кайнар, улица Кайнар, 421.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Караоленского сельского округа.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"Абралинская средняя общеобразовательная школа", село Абралы.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Абралинского сельского округа.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"Акбулакская средняя общеобразовательная школа", село Акбулак.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Акбулакского сельского округа.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"Айнабулакская основная общеобразовательная школа", село Айнабулак.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Айнабулакского сельского округа.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Частный дом, село Жазык.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Жазык, Кокентауского сельского округа.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"Знаменская средняя общеобразовательная школа", село Кокентау, улица Бейбітшілік, 17278.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Кокентау, село Кыземшек.</w:t>
      </w:r>
    </w:p>
    <w:bookmarkEnd w:id="26"/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Чаган, Частный дом, улица Абая, 9.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Чаган.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"Клуб села Букенчи", село Букенчи, улица Валиханова, 24.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Жиеналинского сельского округа.</w:t>
      </w:r>
    </w:p>
    <w:bookmarkEnd w:id="32"/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"Чекоманская средняя общеобразовательная школа", село Чекоман, улица Школьная, 2.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Чекоман;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Индустриальный;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Достык, участок Талды, разъезд Талдинский.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"Средняя общеобразовательная школа имени Биржана Исадилова", село Прииртышское, улица Школьная, 1.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Кенжебай.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"Турксибская средняя общеобразовательная школа", село Мукур, улица Школьная, 1.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Мукур, участок Ново-Чайковка;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Мурат, станция Жалпак, разъезды 16, 22;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имени Крупской, дачный массив Солнечная долина.</w:t>
      </w:r>
    </w:p>
    <w:bookmarkEnd w:id="45"/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Филиал библиотеки поселка Шульбинск коммунального государственного учреждения "Централизованная библиотечная система города Семей", поселок Шульбинск, 1 микрорайон, 14.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Гидростроителей, малоэтажные застройки, первый микрорайон, жилые дома 4, 14, 15, 16, 17.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122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"Шульбинская общеобразовательная средняя школа-комплекс эстетического образования и воспитания", поселок Шульбинск, 2 микрорайон, 16.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Второй микрорайон, жилые дома 3, 6, 11, 12, 14, 15, 21.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123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Коммунальное государственное учреждение "Средняя общеобразовательная школа имени Ибраева" село Новобаженово, улица Мира 35.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Новобаженово;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 пределах села Баженово.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124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"Булакская средняя общеобразовательная школа", село Булак, улица Комсомольская, 26а.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Булак;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Клементьевка;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Киякты;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Ители;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Птичник;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участки Кабаш.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125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Помещение в здании бывшего клуба, село Муздыбай, улица Муздыбай, 56.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Муздыбай.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126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Помещение в селе Гранитное, улица Гранитное, 24.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Гранитное.</w:t>
      </w:r>
    </w:p>
    <w:bookmarkEnd w:id="69"/>
    <w:bookmarkStart w:name="z7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127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"Приреченская средняя общеобразовательная школа", село Приречное, улица Школьная, 4.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Приречное, станция Шоптыгак, разъезд 1.</w:t>
      </w:r>
    </w:p>
    <w:bookmarkEnd w:id="72"/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128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"Жаркынская средняя общеобразовательная школа", село Жаркын, улица Сары-Арка, 2.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Жаркын, Новая база, участки Культобе.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129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"Озерская средняя общеобразовательная школа", село Озерки, улица Комсомольская, 22 "А".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Озерки;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Малая Актюба;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Каштак;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Каштакское лесничество;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Каракол;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Балтатарак.</w:t>
      </w:r>
    </w:p>
    <w:bookmarkEnd w:id="83"/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130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"Талицкая основная общеобразовательная школа", село Талица, улица Талица, 126.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Талица;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Тепкаши;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Половинки. 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149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на праве хозяйственного ведения "Психиатрическая больница поселка Шульбинск".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Шульбинск, улица Прибрежная, 1.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