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99e2" w14:textId="29f9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района Жаңасемей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Жаңасемей области Абай от 28 августа 2024 года № 2. Зарегистрировано Департаментом юстиции области Абай 29 августа 2024 года № 316-18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района Жаңасемей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района Жаңасемей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3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Жанасемей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района Жаңасемей области Абай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 района Жаңасемей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 сельский округ, село Абралы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учреждения "Аппарат акима Абралинского сельского округа" района Жаңасемей области Абай, улица Абралы,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округ, 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учреждения "Аппарат акима Айнабулакского сельского округа" района Жаңасемей области Абай, улица Айнабулак,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округ, село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учреждения "Аппарат акима Акбулакского сельского округа" района Жаңасемей области Абай, улица Акбулак, 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 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учреждения "Аппарат акима Алгабасского сельского округа" района Жаңасемей области Абай, улица Ленина,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округ, село Чекоман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"Врачебная амбулатория села Чекоман" коммунального государственного предприятия на праве хозяйственного ведения "Поликлиника №.3 города Семей" управления здравоохранения области Абай, улица Ельшибаева, 15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 сельский округ, село Букенчи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учреждения "Аппарат акима Жиеналинского сельского округа" района Жаңасемей области Абай, улица Чокана Валиханова,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 сельский округ, село Кокентау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учреждения "Аппарат акима Кокентауского сельского округа" района Жаңасемей области Абай, улица Нуртолеу Майтханова,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округ, село Мукур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"Врачебная амбулатория села Мукур" коммунального государственного предприятия на праве хозяйственного ведения "Поликлиника №.3 города Семей" управления здравоохранения области Абай, улица Центральная, 3"Б"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округ, 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"Дом культуры села Кайнар" государственного учреждения "Аппарат акима Караоленского сельского округа" района Жаңасемей области Абай, улица Кайнар, 25/1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 сельский округ, село Новобаженово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учреждения "Сельская амбулатория "Гармония" села Новобаженово города Семей" управления здравоохранения области Абай, улица Школьная, 16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  сельский округ, село Озерки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"Клуб села Озерки" государственного учреждения "Аппарат акима Озерского сельского округа" района Жаңасемей области Абай, улица Комсомольская,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 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учреждения "Аппарат акима Приречного сельского округа" района Жаңасемей области Абай, улица Желтоксан,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 село Жаркын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казенного предприятия "Клуб села Жаркын" государственного учреждения "Аппарат акима Приречного сельского округа" района Жаңасемей области Абай, улица Жаркын, 9 "А"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товарищества с ограниченной ответственностью "Профилакторий Шульбинский", 2 микрорайон, 2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учреждения "Аппарат акима поселка Чаган" района Жаңасемей области Абай, улица Станционная,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