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f795" w14:textId="567f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района Жаңасемей области Абай от 9 августа 2024 года № 1 "Об образовании избирательных участков в районе Жаңасемей"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Жаңасемей области Абай от 9 октября 2024 года № 2. Зарегистрировано Департаментом юстиции области Абай 11 октября 2024 года № 354-18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Жаңасемей области Абай "Об образовании избирательных участков в районе Жаңасемей" от 9 августа 2024 года № 1 (зарегистрировано в Реестре государственной регистрации нормативных правовых актов под № 310-18)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Жаңасемей области Абай.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Жаңасемей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2" w:id="4"/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 Жанасемей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Жанасемей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района Жаңасемей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109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"Средняя общеобразовательная школа имени Быхина", село Алгабас, улица Быхина, 2а.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 пределах Алгабасского сельского округа.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110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"Средняя общеобразовательная школа имени Бегалина", село Кайнар, улица Кайнар, 421.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 пределах Караоленского сельского округа.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111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"Абралинская средняя общеобразовательная школа", село Абралы.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 пределах Абралинского сельского округа.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112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"Акбулакская средняя общеобразовательная школа", село Акбулак.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 пределах Акбулакского сельского округа.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113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"Айнабулакская основная общеобразовательная школа", село Айнабулак.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 пределах Айнабулакского сельского округа.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114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Частный дом, село Жазык.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Жазык, Кокентауского сельского округа.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115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"Знаменская средняя общеобразовательная школа", село Кокентау, улица Бейбітшілік, 17278.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Кокентау, село Кыземшек.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116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Чаган, Частный дом, улица Абая, 9.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Чаган.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117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"Клуб села Букенчи", село Букенчи, улица Валиханова, 24.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 пределах Жиеналинского сельского округа.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118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"Чекоманская средняя общеобразовательная школа", село Чекоман, улица Школьная, 2.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Чекоман;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Индустриальный;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Достык, участок Талды, разъезд Талдинский.</w:t>
      </w:r>
    </w:p>
    <w:bookmarkEnd w:id="37"/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119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"Средняя общеобразовательная школа имени Биржана Исадилова", село Прииртышское, улица Школьная, 1.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Кенжебай.</w:t>
      </w:r>
    </w:p>
    <w:bookmarkEnd w:id="40"/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120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"Турксибская средняя общеобразовательная школа", село Мукур, улица Школьная, 1.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Мукур, участок Ново-Чайковка;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Мурат, станция Жалпак, разъезды 16, 22;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имени Крупской, дачный массив Солнечная долина.</w:t>
      </w:r>
    </w:p>
    <w:bookmarkEnd w:id="45"/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121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Филиал библиотеки поселка Шульбинск коммунального государственного учреждения "Централизованная библиотечная система города Семей", поселок Шульбинск, 1 микрорайон, 14.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Гидростроителей, малоэтажные застройки, первый микрорайон, жилые дома 4, 14, 15, 16, 17.</w:t>
      </w:r>
    </w:p>
    <w:bookmarkEnd w:id="48"/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122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"Шульбинская общеобразовательная средняя школа-комплекс эстетического образования и воспитания", поселок Шульбинск, 2 микрорайон, 16.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Второй микрорайон, жилые дома 3, 6, 11, 12, 14, 15, 21.</w:t>
      </w:r>
    </w:p>
    <w:bookmarkEnd w:id="51"/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123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Коммунальное государственное учреждение "Средняя общеобразовательная школа имени Ибраева" село Новобаженово, улица Мира 35.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Новобаженово;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 пределах села Баженово.</w:t>
      </w:r>
    </w:p>
    <w:bookmarkEnd w:id="55"/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124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"Булакская средняя общеобразовательная школа", село Булак, улица Комсомольская, 26а.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Булак;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Клементьевка;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Киякты;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Ители; 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Птичник;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участки Кабаш.</w:t>
      </w:r>
    </w:p>
    <w:bookmarkEnd w:id="63"/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125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Помещение в здании бывшего клуба, село Муздыбай, улица Муздыбай, 56.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Муздыбай.</w:t>
      </w:r>
    </w:p>
    <w:bookmarkEnd w:id="66"/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126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Помещение в селе Гранитное, улица Гранитное, 24.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Гранитное.</w:t>
      </w:r>
    </w:p>
    <w:bookmarkEnd w:id="69"/>
    <w:bookmarkStart w:name="z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127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"Приреченская средняя общеобразовательная школа", село Приречное, улица Школьная, 4.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Приречное, станция Шоптыгак, разъезд 1.</w:t>
      </w:r>
    </w:p>
    <w:bookmarkEnd w:id="72"/>
    <w:bookmarkStart w:name="z8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128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"Жаркынская средняя общеобразовательная школа", село Жаркын, улица Сары-Арка, 2.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Жаркын, Новая база, участки Культобе.</w:t>
      </w:r>
    </w:p>
    <w:bookmarkEnd w:id="75"/>
    <w:bookmarkStart w:name="z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129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"Озерская средняя общеобразовательная школа", село Озерки, улица Комсомольская, 22 "А".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Озерки; 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Малая Актюба;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Каштак;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Каштакское лесничество;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Каракол;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Балтатарак.</w:t>
      </w:r>
    </w:p>
    <w:bookmarkEnd w:id="83"/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130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"Талицкая основная общеобразовательная школа", село Талица, улица Талица, 126.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Талица;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Тепкаши;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Половинки. </w:t>
      </w:r>
    </w:p>
    <w:bookmarkEnd w:id="88"/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149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предприятие на праве хозяйственного ведения "Психиатрическая больница поселка Шульбинск".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Шульбинск, улица Прибрежная, 1.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