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6b36a" w14:textId="086b3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культуры являющихся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 района Жаңасемей области Абай от 30 октября 2024 года № 56. Зарегистрировано Департаментом юстиции области Абай 31 октября 2024 года № 362-18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 акимат района Жаңасемей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культуры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внутренней политики, культуры, развития языков и спорта района Жаңасемей области Абай"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Абай;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района Жаңасемей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Жаңасемей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культуры, являющихся гражданскими служащими и работающих в сельской местности: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коммунального государственного учреждения и коммунального государственного казенного предприятия, в том числе: заведующие отделами, филиалами;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специалисты, в том числе: артисты, библиотекари, библиографы, организаторы культуры, музыкальные руководители, методисты, хореографы, художники, баянисты, режиссеры, художественные руководители, главные бухгалтеры, бухгалтеры, художники-постановщики, операторы, осветители, руководители кружков, декораторы, звукорежиссеры, программисты, домбристы, концертмейстеры, аккомпаниаторы, культурные руководители.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