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2901" w14:textId="8bf2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Жаңасемей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ноября 2024 года № 12/72-VIII. Зарегистрировано Департаментом юстиции области Абай 4 декабря 2024 года № 381-18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с 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 - педагогической коррекционной поддержке детей с ограниченными возможностями",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Жаңасемей,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12/72-VIII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Жаңасемей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Жаңасемей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 - 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района Жаңасемей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выезд за пределы района Жаңасемей,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(далее-портал) с заявлением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(далее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возмещению затрат на обучение на дому детей с ограниченными возможностями из числа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10 (десяти) месячным расчетным показателям ежемесячно на каждого ребенка с инвалидностью.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