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63fe" w14:textId="7186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района Жаңасемей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Жаңасемей области Абай от 23 декабря 2024 года № 102. Зарегистрировано Департаментом юстиции области Абай 30 декабря 2024 года № 403-18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района Жаңасемей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района Жаңасемей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Жаңасемей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района Жаңасемей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Жаңасемей области Абай от 12.03.2025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сельский округ,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Абралы, улица Центральная,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кафе "Тойхана"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"Тойхана"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Акбулак, улица Акбулак 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Айнабулакская напротив здания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Кашаубаева 11/1, возле магазина "Азимхан"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"Азимхан"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сельский округ,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Чекоман, улица Ахметова 16/1, возле магазина "Перекресток"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"Перекресток"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Прииртышская, напротив футбольного поля по улице Школьная,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Мукур улица Атамура, напротив магазина "Райана"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футбольное поле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"Райана"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Бокенши, улица Валиханова напротив магазина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"Уш-аша"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"Уш-аша"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Кокентау, улица Майтханова, центральная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Новобаженовский сельский округ,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Новобаженова, улица Мира, слева от магазина "Гульмира"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"Гульмира"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 улица Кайнарская, Напротив "Дом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Озерский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Озерки, улица Комсомольская, напротив здания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Приреченский сельский округ,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улица Гагарина, Напротив дома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Чаган, улица Железнодорожная, Напротив дома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Шульбинск, 2 микрорайон дом № 1, напротив Базар Индивидуальный предприниматель "Каримов"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Базар, Индивидуальный предприниматель "Каримов"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