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cebc" w14:textId="434c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реке Аса, озере Биликоль, водохранилищах "Акколь" и "Богеткол" в Жамбылской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февраля 2024 года № 35. Зарегистрировано Департаментом юстиции Жамбылской области от 4 марта 2024 года № 5161-08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2-1)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приказом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11838</w:t>
      </w:r>
      <w:r>
        <w:rPr>
          <w:rFonts w:ascii="Times New Roman"/>
          <w:b w:val="false"/>
          <w:i w:val="false"/>
          <w:color w:val="000000"/>
          <w:sz w:val="28"/>
        </w:rPr>
        <w:t>),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реке Аса, озере Биликоль, водохранилищах "Акколь" и "Богеткол" в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на реке Аса, озере Биликоль, водохранилищах "Акколь" и "Богеткол" в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Жамбылской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Шу-Таласская бассейновая инспекция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водного хозяйства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водных ресурсов и ирригации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санитарно-эпидемиологического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Жамбылской области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здравоохранения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февраля 2024 года № 35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знаки и места их установки в пределах водоохранных зон и полос на территории реки Аса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знака (на картах)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знака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 реки, (километр)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(WGS84)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(WGS84)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Аса - 292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71°15′22,09969"E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42°46′35,62086"N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71°15′46,48329"E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42°47′3,45575"N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71°15′32,19223"E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42°47′11,92336"N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71°15′3,71999"E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42°47′23,03999"N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71°14′55,08946"E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42°47′37,43704"N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71°14′57,25938"E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42°48′27,96176"N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71°14′35,94819"E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42°49′16,22932"N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71°13′53,72953"E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42°49′38,80525"N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71°13′58,31786"E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42°50′8,02283"N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71°14′43,92764"E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42°50′16,51766"N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71°13′44,60327"E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42°50′31,15173"N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71°14′26,88885"E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42°50′48,68409"N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71°13′55,58480"E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42°51′32,40908"N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71°13′53,23181"E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42°52′6,03370"N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71°13′53,25780"E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42°52′6,10287"N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71°13′14,52620"E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42°52′36,04451"N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71°14′13,03753"E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42°52′48,53178"N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71°13′34,14396"E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42°54′58,30777"N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71°14′25,10341"E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42°54′53,01318"N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71°14′20,98964"E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42°55′24,06037"N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71°14′11,13873"E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42°55′56,96304"N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71°13′24,71849"E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42°57′1,28027"N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71°13′24,31050"E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42°57′1,72352"N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71°12′40,98180"E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42°57′49,83802"N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71°11′53,28695"E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42°57′40,45571"N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71°11′16,90569"E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42°58′9,85129"N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71°12′14,23070"E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42°58′40,84080"N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ПК35-36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71°10′0,56143"E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43°1′4,74155"N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71°9′36,46471"E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43°1′24,52817"N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ПК37-38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71°8′41,84099"E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43°1′37,33528"N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71°7′54,38726"E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43°1′47,47799"N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71°7′32,93899"E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42°59′47,91501"N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71°6′53,03721"E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42°59′57,58865"N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71°5′51,00929"E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43°2′37,06740"N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ПК49-50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71°1′40,74692"E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43°1′34,99324"N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71°0′45,31805"E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43°1′40,90353"N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ПК69-70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70°51′58,08586"E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43°3′6,96097"N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70°50′34,25413"E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43°3′55,67810"N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ПК75-76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70°48′50,66456"E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43°4′9,08269"N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ПК75-76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70°47′56,57978"E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43°4′5,75041"N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70°46′22,87240"E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43°4′5,63523"N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70°46′3,31312"E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43°4′38,01519"N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ПК94-95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70°43′43,46090"E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43°7′47,40483"N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ПК94-95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70°43′7,92981"E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43°8′11,66486"N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ПК95-96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70°44′5,93997"E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43°8′4,67845"N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ПК125-126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70°46′10,02708"E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43°18′53,51291"N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ПК123-124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70°47′2,90085"E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43°19′44,66973"N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70°45′28,28141"E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43°25′41,94983"N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70°46′9,86997"E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43°25′22,37598"N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70°46′35,40789"E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43°25′32,70702"N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70°45′54,50009"E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43°25′55,26947"N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ПК149-150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70°46′54,75770"E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43°25′49,49391"N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ПК150-151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70°46′10,52457"E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43°26′26,06562"N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ПК150-151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70°47′5,68506"E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43°26′2,17704"N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70°47′18,80641"E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43°26′6,99067"N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ПК162-163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70°46′21,23810"E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43°30′48,83887"N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70°15′2,74241"E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43°54′8,94660"N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70°14′56,78767"E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43°55′12,27545"N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71°15′42,36001"E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42°46′32,16000"N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71°15′37,75725"E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42°46′45,00146"N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71°15′41,44406"E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42°46′47,84779"N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71°15′28,13649"E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42°46′56,85912"N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71°15′17,46438"E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42°46′51,95658"N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71°15′17,59788"E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42°46′52,08015"N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71°14′11,98985"E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42°49′5,32031"N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71°14′14,73616"E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42°49′41,45100"N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71°14′22,56547"E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42°50′5,13011"N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71°14′17,72270"E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42°50′26,45260"N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71°14′17,30404"E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42°50′26,71170"N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71°14′13,75904"E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42°50′35,58869"N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71°14′2,84497"E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42°50′38,38281"N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71°14′7,18220"E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42°50′40,93057"N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71°13′38,38573"E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42°52′36,34432"N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71°13′48,69244"E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42°52′43,80751"N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71°14′3,10321"E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42°54′55,13873"N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71°13′56,97039"E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42°54′55,11307"N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71°13′47,14275"E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42°56′7,11291"N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71°12′16,77635"E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42°57′51,73538"N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71°11′46,88320"E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42°58′28,87577"N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71°11′54,73834"E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42°58′32,82360"N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71°9′40,88427"E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43°1′6,20251"N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71°9′40,66594"E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43°1′6,54031"N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71°8′51,19702"E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43°1′12,76377"N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71°8′48,89970"E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43°1′8,83363"N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71°8′39,08515"E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43°0′58,11273"N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71°8′35,36705"E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43°0′53,69677"N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71°7′32,69308"E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43°0′8,80099"N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71°7′28,20000"E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43°0′7,13999"N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ПК39-40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71°6′35,90574"E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43°0′20,80485"N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ПК39-40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71°6′42,73098"E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43°0′22,87065"N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ПК39-40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71°7′27,93509"E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43°1′34,38171"N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ПК39-40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71°7′31,93685"E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43°1′37,29206"N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ПК40-41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71°6′50,16935"E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43°1′53,23588"N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ПК40-41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71°6′44,88460"E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43°1′47,57883"N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ПК40-41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71°6′39,90531"E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43°1′45,66431"N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ПК42-43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71°5′30,82160"E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43°0′45,04552"N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ПК42-43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71°5′29,65642"E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43°0′40,60048"N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ПК42-43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71°6′1,03550"E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43°2′23,53874"N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ПК46-47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71°3′24,82526"E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43°2′21,50129"N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ПК46-47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71°3′26,35502"E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43°2′17,46500"N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ПК46-47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71°3′26,84911"E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43°2′17,83707"N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ПК46-47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71°3′9,94335"E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43°1′34,46532"N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ПК46-47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71°3′8,14295"E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43°1′30,17536"N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70°50′29,14330"E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43°3′41,38808"N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70°50′27,55544"E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43°3′37,63123"N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70°48′22,29225"E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43°4′10,51125"N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70°48′16,12160"E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43°4′8,66835"N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70°47′17,53104"E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43°4′49,40670"N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70°46′15,09146"E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43°4′26,25837"N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70°46′18,32079"E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43°4′22,94395"N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70°43′31,59558"E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43°8′8,43375"N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70°43′42,39203"E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43°8′7,81373"N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ПК95-96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70°43′54,51511"E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43°8′23,56297"N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70°46′42,42514"E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43°19′24,53470"N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70°46′44,32783"E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43°19′28,17954"N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70°43′36,23547"E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43°22′58,40501"N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70°45′51,88172"E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43°25′31,41567"N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ПК148-149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70°46′9,87434"E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43°25′42,70998"N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ПК148-149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70°46′14,60051"E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43°25′39,68529"N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ПК149-150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70°46′27,70549"E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43°25′46,69831"N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ПК149-150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70°46′36,58179"E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43°26′1,19117"N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70°46′24,37361"E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43°26′6,75335"N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ПК150-151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70°46′23,85842"E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43°26′14,93634"N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70°46′47,19659"E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43°26′25,01357"N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70°46′46,96693"E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43°26′25,03096"N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11/2.8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70°46′3,83935"E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43°32′1,73305"N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70°46′0,60092"E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43°32′1,91132"N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70°14′44,80918"E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43°54′55,14996"N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70°14′45,08381"E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43°54′59,00664"N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Аса - 13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70°23′35,56044"E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43°54′30,14994"N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70°24′24,66905"E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43°54′35,23386"N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70°23′58,85857"E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43°54′48,83250"N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февраля 2024 года № 35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знаки и места их установки в пределах водоохранных зон и полос на территории озера Биликоль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знака (на картах)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знака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 реки, (километр)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(WGS84)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(WGS84)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Биликоль - 53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70°43′55,17835"E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43°2′45,00674"N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70°44′55,19034"E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43°0′4,95005"N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70°45′55,71833"E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42°58′13,33303"N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70°43′5,86565"E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42°57′27,14436"N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70°41′1,51016"E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42°59′4,56493"N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70°38′10,90871"E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43°0′39,24762"N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70°38′40,36483"E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43°1′33,20516"N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70°39′26,65245"E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43°2′21,29746"N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70°40′26,02766"E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43°5′10,85651"N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ПК37-38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70°39′58,72363"E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43°5′25,66639"N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70°43′54,32992"E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43°7′24,47539"N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49/100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70°44′7,56871"E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43°5′47,88818"N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70°43′38,05507"E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43°2′39,64985"N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51/100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70°44′43,23576"E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42°59′55,21300"N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52/100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70°43′23,47315"E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42°57′36,87594"N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53/100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70°41′11,75566"E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42°59′15,62497"N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54/100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70°38′31,05246"E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43°0′43,39479"N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55/100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70°38′55,25340"E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43°1′26,18758"N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56/100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70°39′12,69838"E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43°1′47,91796"N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57/100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ПК35-36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70°40′46,18720"E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43°5′10,80017"N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58/100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ПК36-37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70°40′30,60264"E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43°5′28,41466"N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59/100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70°43′10,76959"E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43°7′36,44624"N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7/2.23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70°43′11,01997"E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43°7′36,15999"N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февраля 2024 года № 35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знаки и места их установки в пределах водоохранных зон и полос на территории водохранилища Акколь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знака ( на картах)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знака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 реки, (километр)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(WGS84)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(WGS84)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Акколь - 27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70°42′33,11193"E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43°21′43,13229"N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70°40′26,63186"E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43°22′24,11753"N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70°37′5,43678"E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43°23′21,76047"N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70°40′25,07810"E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43°25′56,75556"N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70°43′34,02693"E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43°26′9,47123"N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68/50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70°40′28,44486"E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43°22′38,72150"N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70°37′21,18342"E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43°23′31,00714"N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70/50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70°38′14,25473"E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43°24′55,80627"N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71/50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70°40′23,32241"E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43°25′40,40687"N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72/50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70°42′58,13053"E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43°25′58,93000"N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февраля 2024 года № 35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знаки и места их установки в пределах водоохранных зон и полос на территории водохранилища Богеткол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знака (на картах)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знака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 реки, (километр)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(WGS84)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(WGS84)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Богеткол - 12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55/500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70°47′59,52764"E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43°17′41,67356"N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63/50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70°47′32,27032"E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43°17′28,01754"N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9/2.23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70°47′32,97800"E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43°17′28,06299"N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8/2.23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70°48′26,94777"E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43°17′23,77278"N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64/50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70°48′25,96453"E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43°17′23,88614"N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февраля 2024 года № 35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режим разработан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за исключением водных объектов, входящих в состав земель особо охраняемых природных территорий и государственного лесного фонда.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реконструкция (расширение, модернизация,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территориям, согласовываются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ветеринарии, местным исполнительным органом Жамбылской области.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определяется правилами организации застройки и прохождения разрешительных процедур в сфере строительства, утвержденными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же деятельность на водных объектах, представляющих потенциальную селевую опасность, согласовывается с уполномоченным органом в сфере гражданской защиты, а на судоходных водных путях - с уполномоченным органом по вопросам водного транспорта.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Проекты строительства новых или реконструкции (расширение, модернизация, техническое перевооружение, перепрофилирование) существующих объектов, применение которых может оказать негативное влияние на состояние водных объектов, должны предусматривать замкнутые (бессточные) системы технического водоснабжения.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Консервация и ликвидация (постутилизация) существующих (строящихся) объектов, которые могут оказать негативное влияние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уполномоченным органом по изучению недр и иными государственными органами в порядке, установленном законами Республики Казахстан.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 строительства транспортных или инженерных коммуникаций через территорию водных объектов должны предусматривать проведение мероприятий, обеспечивающих пропуск паводковых вод, режим эксплуатации водных объектов, предотвращение загрязнения, засорения и истощения вод, предупреждение их вредного воздействия.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проекты подлежат согласованию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энергоснабжения.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Строительные, дноуглубительные и взрывные работы, добыча полезных ископаемых и других ресурсов, прокладка кабелей, трубопроводов и других коммуникаций, рубка леса, буровые и иные работы на водных объектах или водоохранных зонах, влияющие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местным исполнительным органом Жамбылской области, на водных объектах, отнесенных к судоходным, - дополнительно и с органами водного транспорта.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производства работ на водных объектах и их водоохранных зонах определяется для каждого водного объекта отдельно с учетом их состояния, требований сохранения экологической устойчивости окружающей среды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местными исполнительным органам Жамбылской области и иными заинтересованными государственными органами.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февраля 2024 года № 35</w:t>
            </w:r>
          </w:p>
        </w:tc>
      </w:tr>
    </w:tbl>
    <w:bookmarkStart w:name="z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25 апреля 2008 года № 113 "Об установлении водоохранных зон и полос"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1686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25 ноября 2009 года № 385 "О внесении изменения в постановление акимата Жамбылской области от 25 апреля 2008 года № 113 "Об установлении водоохранных зон и полос"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1735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27 марта 2014 года № 79 "О внесении изменений в постановление акимата Жамбылской области от 25 апреля 2008 года № 113 "Об установлении водоохранных зон и полос"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2197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9 октября 2017 года № 209 "О внесении изменения и дополнений в постановление акимата Жамбылской области от 25 апреля 2008 года № 113 "Об установлении водоохранных зон и полос"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3560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