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9aa72" w14:textId="9c9a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приоритетных культур и норм субсидий на субсидирование развития производства приоритетных культур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3 апреля 2024 года № 76. Зарегистрированы Департаментом юстиции Жамбылской области 3 апреля 2024 года № 5189-08.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приказом Министра сельского хозяйства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за № 20209)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приоритетных культур на субсидирование развития производства приоритетных культур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нормы субсидий на субсидирование развития производства приоритетных культур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Жамбылской области.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2024 года № 76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культур на субсидирование развития производства приоритетных культур на 2024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культур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в промышленной теплице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в фермерской теплице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2024 года № 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субсидирование развития производства приоритетных культур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постановлением акимата Жамбылской области от 09.10.2024 </w:t>
      </w:r>
      <w:r>
        <w:rPr>
          <w:rFonts w:ascii="Times New Roman"/>
          <w:b w:val="false"/>
          <w:i w:val="false"/>
          <w:color w:val="ff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культур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тонн,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перевезенной продукции на Аксуский сахарный завод Аксуского района Жетысуской области)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Зерновая кукуруза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 культуры: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подсолнечник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сафлор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в промышленных теплицах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в фермерской теплице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3 000 000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