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6181" w14:textId="b5e6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24 апреля 2024 года № 14-3. Зарегистрированы Департаментом юстиции Жамбылской области 29 апреля 2024 года № 5198-08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Жамбылский областной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Жамбылской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размер оказания единовременной социальной поддержки следующих медицинских и фармацевтических работников, за счет бюджетных средств направленных для работы: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сельской местности и поселках, городах районного значения Жамбылской области специалистам с высшим медицинским образованием, в размере 1 200 000 (один миллион двести тысяч) тенге;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городах областного значения Жамбылской области специалистам с высшим медицинским образованием, в размере 800 000 (восемьсот тысяч)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сельской местности и поселках, городах районного значения Жамбылской области медицинским специалистам программ резидентуры, в размере 8 500 000 (восемь миллионов пятьсот тысяч)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Жамбылского областного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14-3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Жамбылской области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выплате социальной поддержки – коммунальное государственное учреждение "Управление здравоохранения акимата Жамбылской области;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организация здравоохранения, финансируемая из государственного бюджета, заключившая трудовой договор с медицинским (фармацевтическим) работником;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работник, направленный для работы в сельскую местность и поселки, города районного и областного значения Жамбылской области (далее - работник) - физическое лицо, получившее высшее медицинское образование, имеющее соответствующий сертификат специалиста, направленное уполномоченным органом для работы в сельскую местность;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фармацевтический работник, направленный для работы в сельскую местность и поселки, города районного и областного значения Жамбылской области (далее - работник) – физическое лицо, получившее высшее фармацевтическое образование, имеющее соответствующий сертификат специалиста, направленное уполномоченным органом для работы в сельскую местность;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специалисты программ резидентуры: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Акушерство и гинекология (взрослая, детская);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Аллергология и иммунология (взрослая, детская);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Анестезиология и реаниматология (взрослая, детская);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Ангиохирургия (взрослая, детская);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Стоматология детского возраста;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Детская хирургия;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Гастроэнтерология (взрослая, детская);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Гематология (взрослая);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Дерматовенерология (взрослая, детская);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Общая хирургия;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Челюстно-лицевая хирургия (взрослая, детская);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Инфекционные болезни (взрослые, детские);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Кардиология (взрослая, детская);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Кардиохирургия (взрослая, детская);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Клиническая лабораторная диагностика;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Клиническая фармакология;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Медицинская генетика;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Неврология (взрослая, детская);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Нейрохирургия (взрослая, детская);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Неонатология;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Нефрология (взрослая, детская);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Онкология (взрослая);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Онкология и гематология (детская);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Онкология радиационная;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Онкология химиотерапевтическая;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Ортодонтия;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Ортопедическая стоматология;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Семейная медицина;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Оториноларингология (взрослая, детская);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Офтальмология (взрослая, детская);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Патологическая анатомия;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Педиатрия;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Пластическая хирургия (взрослая, детская);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Психиатрия (взрослая, детская);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Пульмонология (взрослая, детская);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Радиология;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Ревматология (взрослая, детская);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Судебно-медицинская экспертиза;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Медицина чрезвычайных ситуаций и катастроф;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Терапия;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Терапевтическая стоматология;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Травматология-ортопедия (взрослая, детская);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Урология и андрология (взрослая, детская);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Физическая медицина и реабилитация (взрослая, детская);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Фтизиатрия (взрослая, детская);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Хирургическая стоматология;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Неотложная медицина (взрослая, детская);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Эндокринология (взрослая, детская);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Ядерная медицина.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 для получения социальной поддержки в уполномоченный орган по выплате социальной поддержки предоставляет копию удостоверения личности, диплома, трудовой книжки, либо электронный документ из сервиса цифровых документов (для идентификации), приказа о принятии на работу, фото 3х4 (2 штуки).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Правом на получение социальной поддержки обладают работники, прибывшие для работы и проживания в сельскую местность и поселки, города районного и областного значения Жамбылской области и выполняющие трудовые обязанности в течение первых 5 (пяти) лет со дня заключения трудового договора с работодателем.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по выплате социальной поддержки в целях кадрового обеспечения организаций здравоохранения: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проводит анализ спроса на медицинские (фармацевтические) кадры по специальностям для сельской местности;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заявления от медицинских (фармацевтических) работников и документы, подтверждающие их квалификацию, составляет списки работников, нуждающихся в социальной поддержке;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разъяснительную работу по вопросам оказания социальной поддержки медицинским (фармацевтическим) работникам, направленным на работу в сельскую местность.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заявление от медицинских (фармацевтических) работников и документы, подтверждающие их квалификацию, составляет список работников, нуждающихся в социальной поддержке;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разъяснительную работу по вопросам оказания социальной поддержки медицинским (фармацевтическим) работников, направляемых для работы в сельскую местность.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направлению уполномоченного органа по выплате социальной поддержки работодатель заключает трудовой договор с работником в соответствии с требованиями Трудового Кодекса Республики Казахстан.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включает в себя единовременную материальную помощь в размере определяемым решением Жамбылского областного маслихата.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единовременной материальной помощи выплачивается после заключения трудового договора с работником, путем перечисления на его лицевой счет, открытый в банке второго уровня на основании его заявления.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перевода работника из медицинской организации на территории области в другую организацию в связи с производственной необходимостью и нахождения этой организации в сельской местности за работником сохраняется право на получение социальной поддержки.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досрочного расторжения трудового договора, уполномоченный орган по выплате социальной поддержки принимает меры по возврату ранее перечисленных бюджетных средств в полном объеме, в доход областного бюджета, в порядке установленными нормами действующими законодательства Республики Казахстан.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Работодатель обязан не позднее 10 календарных дней с момента утраты работником права на получение социальной поддержки (увольнения, отстранения от работы) известить об этом уполномоченный орган по выплате социальной поддержкии согласовать с ним.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работника по оказанию социальной поддержки производятся через уполномоченный орган по выплате социальной поддержки.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Оказание социальной поддержки работнику осуществляется за счет средств областного бюджета.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14-3</w:t>
            </w:r>
          </w:p>
        </w:tc>
      </w:tr>
    </w:tbl>
    <w:bookmarkStart w:name="z9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Жамбылского областного маслихата</w:t>
      </w:r>
    </w:p>
    <w:bookmarkEnd w:id="7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Жамбылского областного маслихата от 7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10-9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оказания социальной поддержки медицинским и фармацевтическим работникам направленных для работы в сельскую местность Жамбылской области" (зарегистрировано в Реестре государственной регистрации нормативных правовых актов за № 1873).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Жамбылского областного маслихата от 23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16-6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7 декабря 2012 года № 10-9 "Об определении порядка оказания социальной поддержки медицинским и фармацевтическим работникам направленных для работы в сельскую местность Жамбылской области" (зарегистрировано в Реестре государственной регистрации нормативных правовых актов за № 2003).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Жамбылской области маслихата от 24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46-7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7 декабря 2012 года №10-9 "Об определении порядка оказания социальной поддержки медицинским и фармацевтическим работникам направленных для работы в сельскую местность Жамбылской области" (зарегистрировано в Реестре государственной регистрации нормативных правовых актов за № 2970).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