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8b20" w14:textId="0b48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Жамбылской области от 24 декабря 2018 года № 266 "Об определении территории для старательства по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5 июня 2024 года № 142. Зарегистрированы Департаментом юстиции Жамбылской области 5 июня 2024 года № 5209-08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территории для старательства по Жамбылской области" (зарегистрировано в Реестре государственной регистрации нормативных правовых актов за № 4067) следующие дополнения: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 для старательства по Жамбылской области, определенные указанным постановлением, дополнить строками, порядковыми номерами 8, 9, 10, 11, 12 следующего содержания: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18,9754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41,4546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43,2983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16,6713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41,4546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южный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Южно-Казахстанский 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межрегиональный департамент геологии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геологии Министерства промышленности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строительства Республики Казахстан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"Южказнедра"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экологии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Жамбылской области Комитета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экологического регулирования и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 экологии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природных ресурсов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