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7b24" w14:textId="68c7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пестициды, биоагенты (энтомофаги)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13 июня 2024 года № 149. Зарегистрировано Департаментом юстиции Жамбылской области 18 июня 2024 года № 5213-08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(зарегистрирован в Реестре государственной регистрации нормативных правовых актов за № 20209) акимат Жамбылской области ПОСТАНОВЛЯЕТ: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и нормы субсидий на пестициды, биоагенты (энтомофаги)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Жамбылской области.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 № 149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 субсидий на пестициды, биоагенты (энтомофаги)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пестицидов, биоагентов (энтомофагов),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2 - 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2 - этилгексилового эфира,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БРЭМБО,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2 - 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 С7-С9,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кислота, 410 грамм/литр + клопиралид, 40 грамм/литр в виде сложных 2 - этилгексиловых эфиров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 –Р - 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ЭНТОГЛИФОС, 50%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водо-диспергируемые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 60%,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изопропиламинная соль, 410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(аммониевая соль),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ВИДМАСТЕР,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10%,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АМИДА,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240 грамм/литр + клоквинтоцет - 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ГОРИЗОН, 080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концентрат наноэмульсии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концентрат суспензий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смачивающийся порошок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СНАЙПЕР,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флорасулам, 5 грамм/литр +клоквинтоцет-мексил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680 грамм/килограмм + метсульфурон - 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водорастворимые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261 грамм/килограмм + метсульфурон - метил, 391 грамм/килограммт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АГРАСТАР, водно-диспергируемые гранулы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МАДЖЕСТИК,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ГРИНСТАР ГОЛД,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п-этил, 140 грамм/литр + клодинафоп - пропаргил, 90 грамм/литр + клоквинтоцет - 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концентрат эмульсии.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концентрат эмульсии.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 - пропаргил, 45 грамм/литр + клоквинтоцет - 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 - метил - натрия, 1,0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грамм/литр + тиенкарбазон - метил,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ДРАГУН,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фенмедифама,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*ТОНГАРА,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– п - 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2 - 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тифенсульфурон - 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 + тифенсульфурон - 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ТРИБЬЮТ, водорастворимые гранулы + ПАВ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фроласуам, 7,4 грамм/литр + изооктил, 2,4-Д дихлорфеноксиуксусной кислоты, 540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п-этил, 200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концетрат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грамм/литр + тиаметоксам, 40 грамм/литр + альфа-циперметрин,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 МАС.Д.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грамм/литр + тиофанат-метил, 193 грамм/литр + флутриафол, 247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200 грамм/литр + металаксил,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водорастворимые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БАКСИГА 32,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564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грамм/литр +флорасулам,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натрия,42 грамм/литр + феноксапроп-п-этил,72 грамм/литр + клоквинтоцет-мексил,40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ЭДВАНС 2.0,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ГЕЙЗЕР, концентрат коллоидного раствора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КРЕЙЦЕР,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грамм/литр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418 грамм/литр + флорасулама,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7,4 г/л + 2,4-Д кислота (сложный 2-этилгексиловыйэфир), 410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грамм/килограмм, трибенурон-метила,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водно-диспергируемые гранулы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 ДУО,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ТАНДЕМ PRO,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грамм/литр + пропиконазол,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грамм/литр + пираклостробин, 83 грамм/литр + ципроконазол, 97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концетрат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концетрат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грамм/литр + тиаметоксам, 83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концетрат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грамм/литр + триадименол,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концетрат суспензии.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 12,5%,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суспензиооная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85 г/л + эпиксиконазол, 62,5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РОСКАНА, суспензиооная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концентрат микроэмульсии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суспензионная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грамм/литр + азоксистробин,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220 грамм/литр + тебуконазол, 220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концетрат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БРАВО, 500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г/л+пираклостробин,150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 - 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 - 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водорастворимый концентрат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 - 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 210 грамм/литр +бета - цифлутрин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300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грамм/литр + тиаметоксам, 126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суспензионный концетрат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грамм/литр + имидаклоприд,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концетрат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грамм/литр + абамектин,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пиримифос - 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грамм/литр + лямбда 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 + лямбда - 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грамм/литр + ацетамиприд,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концетрат эмульсии.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20% водорастворимый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ЕЛНУР-Д,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воднаят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 - 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- 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10%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100 грамм/литр + лямбда - цигалатрин,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80 г/л + тиаметоксам, 180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г/л + хлорантранилипрол, 106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к.с.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 40 грамм/литр + метамифоп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СУПРИМ,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к.э.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г/кг + трибенурон-метил, 200 г/кг+ флорасулам, 80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48 %,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</w:tbl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 как гербицид и десикант;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препараты, имеющие государственную регистрацию двойного назначения и используемые как инсектицид и как препараты, разрешенные для применения против вредителей запасов на предприятиях в системе хлебопродуктов;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 и используемые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 как инсектицид и фунгицид;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 как инсектицид и препарат для предпосевной обработки;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препараты, имеющие государственную регистрацию двойного назначения и используемые как протравитель и фунгицид.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