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aad1f" w14:textId="34aad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решение Жамбылского областного маслихата от 17 октября 2019 года № 39-4 "Об определении размеров и перечня категорий получателей жилищных сертификатов по Жамбылской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25 сентября 2024 года № 17-7. Зарегистрировано Департаментом юстиции Жамбылской области от 26 сентября 2024 года № 5236-08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Жамбылский обласной маслихат Решил: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Жамбылского областного маслихата от 17 октября 2019 года </w:t>
      </w:r>
      <w:r>
        <w:rPr>
          <w:rFonts w:ascii="Times New Roman"/>
          <w:b w:val="false"/>
          <w:i w:val="false"/>
          <w:color w:val="000000"/>
          <w:sz w:val="28"/>
        </w:rPr>
        <w:t>№ 39-4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Государственном реестре нормативных правовых актов № 4356) "Об определении размеров и перечня категорий получателей жилищных сертификатов по Жамбылской области"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разделе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категорий получателей жилищных сертификатов по Жамбылской области, утвержденный указанным решением внести следующие дополнения: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</w:t>
      </w:r>
      <w:r>
        <w:rPr>
          <w:rFonts w:ascii="Times New Roman"/>
          <w:b w:val="false"/>
          <w:i w:val="false"/>
          <w:color w:val="000000"/>
          <w:sz w:val="28"/>
        </w:rPr>
        <w:t>пунктом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Детям-сиротам и детям, оставшиеся без попечения родителей, не достигшие двадцати девяти лет, потерявшие родителей до совершеннолетия. При призыве таких лиц на воинскую службу возраст продлевается на срок прохождения срочной воинской службы.".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Жамбылского областного 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