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022" w14:textId="8a64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водных объектах Жамбылской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декабря 2024 года № 318. Зарегистрировано Департаментом юстиции Жамбылской области от 6 января 2024 года № 5256-08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акимат Жамбылской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водных объектах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на водных объектах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Шу-Таласская бассейновая инспекция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водного хозяйства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водных ресурсов и ирригации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санитарно-эпидемиологического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Жамбылской области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318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Водоохраные знаки и места их установки в пределах водоохранных зон и полос на территории Жамбылской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знака (на картах)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знака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 впадений рек, (километр)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(WGS84)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(WGS84)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Аксу - 18,305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4' 20,585"E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12' 3,928"N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11,868"E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11' 48,658"N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7,363"E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12' 18,722"N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28,561"E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56,878"N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56,209"E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11' 56,796"N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33,082"E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12' 30,038"N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2' 58,472"E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25,143"N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33,973"E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41,721"N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3' 40,097"E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43,732"N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Богара-1 - 5,180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48,858"E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30,310"N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3' 51,102"E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52,735"N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3' 50,910"E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52,959"N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13,227"E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51,539"N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1,340"E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45' 7,976"N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39,691"E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48,580"N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39,691"E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48,580"N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15,236"E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45' 20,440"N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Богара-2 - 5,190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56,757"E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 49,994"N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57,191"E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 49,272"N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0,521"E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 7,188"N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23' 49,756"E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10' 2,337"N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18,014" 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10' 15,849"N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4' 13,227"E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49° 44' 51,539"N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16,747"E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10' 6,140"N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4,487"E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 51,011"N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 24' 4,926"E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9' 49,404"N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Дулатбай - 3,91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34' 21,556"E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7' 36,042"N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ПК3-3+91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34' 1,248"E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6' 51,464"N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34' 5,545"E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7' 11,786"N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Жартас - 9,708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8,295"E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8,295"N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30,366"E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30,366"N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4,625"E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4,625"N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54,184"E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54,184"N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29,894"E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29,894"N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28,995"E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28,995"N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18,642"E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18,642"N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2,770"E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2,770"N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45,252"E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45,252"N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23,885"E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23,885"N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4,388"E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4,388"N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1,355"E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1,355"N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55,326"E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27' 55,326"N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Каратас - 3,67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33' 24,10"E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20' 14,77"N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ПК3+675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33' 52,85"E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21' 6,10"N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33' 22,544"E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20' 47,916"N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 33' 28,107"E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20' 49,542"N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Кызылаут - 14,801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4,828"E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2,810"N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42,155"E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36,074"N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31' 28,168"E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59,075"N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ПК14-14,801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42,190"E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21,787"N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43,793"E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6,244"N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28' 44,269"E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5,483"N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29' 45,184"E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21,147"N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31' 7,140"E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24' 5,903"N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31' 6,258"E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40,710"N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30' 12,640"E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43,410"N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 30' 11,001"E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23' 46,436"N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Саргау - 10,281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9' 29,005" 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19,789" 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8' 18,476"E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14' 20,216"N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9' 45,959"E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14' 33,082"N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33,195"E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47,931"N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8' 39,522"E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14' 17,096"N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8' 59,898"E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14' 24,556"N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9' 6,982"E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14' 25,382"N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13,495"E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42,267"N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2,864"E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13' 45,613"N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 карасу - 24,221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13' 25,580"E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30,979"N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13' 37,281"E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55,597"N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14' 20,652"E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43,112"N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15' 9,716"E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53,363"N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10,197"E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56,233"N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16' 50,349"E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19,288"N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44,002"E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6,191"N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9,230"E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45,445"N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36,949"E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23,163"N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35,914"E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34,673"N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58,031"E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10,585"N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59,928"E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39,627"N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4,482"E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41,977"N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31,752"E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55,418"N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13' 38,123"E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17,963"N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13' 49,130"E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36,474"N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21,937"E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56,212"N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12,860"E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14,889"N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16,156"E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13,973"N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17,892"E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27,086"N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28,297"E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44,075"N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11,400"E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27,026"N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15,346"E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26,416"N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25,023"E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36,819"N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18' 35,069"E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40,507"N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17' 28,297"E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44,075"N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Каракыстак - 70,877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54' 15,639"E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49,078"N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52' 51,940"E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10,257"N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ПК53-54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52' 30,485"E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23,827"N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ПК53-54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51' 45,692"E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9,474"N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58,230"E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33,017"N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складирование отвалов размываемых грунтов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58,695"E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33,653"N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3,875"E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40,245"N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51' 19,847"E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43,750"N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51' 1,835"E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59,053"N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47,955"E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36,449"N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49' 49,053"E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36,898"N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55,993"E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15,430"N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54,221"E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38,544"N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ПК46-47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57,951"E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5,753"N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56,409"E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44,475"N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17,915"E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19,793"N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53' 12,044"E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12,814"N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складирование отвалов размываемых грунтов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37,043"E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25,144"N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33,444"E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24,971"N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38,782"E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5,704"N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37,495"E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9,811"N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44,931"E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41,515"N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41,430"E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41,247"N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ПК62-63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36,226"E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3,330"N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19,368"E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38,573"N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50' 15,683"E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36,636"N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49' 39,311"E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34,578"N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- 8,767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38,857"E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55,382"N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43,868"E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43,758"N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40,062"E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18,949"N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46,922"E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15,963"N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29,196"E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49,638"N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39,442"E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6,647"N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10,777"E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56,627"N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15,499"E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19,001"N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12,234"E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18,442"N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4,341"E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58,434"N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8,472"E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57,128"N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56,335"E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17,750"N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10' 1,635"E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38,892"N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55,301"E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53,167"N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47,587"E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10,790"N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ПК6+100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49,723"E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24,255"N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Кастек - 20,309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27,854"E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17,815"N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40,151"E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32,331"N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8,728"E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20,300"N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43' 23,498"E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6,395"N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40,423"E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6,874"N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38,449"E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6,245"N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23,302"E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59,710"N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21,311"E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35,295"N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13,924"E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32,703"N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41' 10,329"E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35,520"N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Кундиктас - 13,910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13,605"E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32' 15,714"N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7,870"E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32' 59,976"N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7' 11,031"E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33' 38,232"N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29,465"E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32' 36,252"N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9' 14,721"E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32' 29,345"N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8' 34,008"E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32' 57,178"N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Когершин - 30,771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Т.Рыскулова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29' 38,178"E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48,249"N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27' 54,954"E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19,471"N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42,257"E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39,726"N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27' 58,473"E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52,952"N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46,391"E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55,05"N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4,52"E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24,735"N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29' 13,997"E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45,884"N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37,062"E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54' 7,652"N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31' 5,997"E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47,657"N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31' 47,145"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30,906"N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29' 19,238"E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49'48,104"N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25,643"E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58,268"N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21,706"E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57,207"N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57,514"E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54,103"N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ПК25-26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28' 55,327"E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53' 56,615"N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ПК30-30+771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31' 7,273"E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26,639"N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31' 28,891"E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38,968"N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31' 25,508"E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55' 0,499"N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Майтас - 23,66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24' 57,094"E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12,302"N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59,165"E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42' 47,044"N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12' 56,311"E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42' 39,925"N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5' 49,88"E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45' 39,599"N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складирование отвалов размываемых грунтов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18,491"E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14,268"N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15' 1,857"E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20,253"N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8' 43,529"E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5,016"N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4' 6,473"E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12,502"N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Молалы - 29,750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1' 58,427"E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17,208"N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11,352"E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48,042"N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53,182"E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41,807"N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11,137"E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15,821"N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55,717"E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41,526"N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18,491"E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14,268"N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28,891"E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35,960"N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36,028"E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9,258"N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32,321"E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30,379"N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ПК28-29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2' 37,328"E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32,576"N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Суалма - 33,491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5,555"E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58' 10,140"N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53,170"E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41,470"N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53,004"E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8,138"N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12,097"E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47,981"N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ПК33+491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17' 58,511"E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26,814"N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ПК33+491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20,918"E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17,421"N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28,109"E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42,373"N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25,610"E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27,496"N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30,980"E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33,918"N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25,095"E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57' 7,288"N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34,616"E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49,895"N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39,298"E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51,359"N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дачных и садово-огородных участков и любых видов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ПК33+491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 18' 35,309"E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56' 36,503"N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Сулутор - 13,48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Район Т.Рыскулова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49,659"E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45' 29,429"N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10,185"E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22,933"N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23,387"E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22,544"N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ПК13-13+48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51,698"E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7,289"N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ПК13-13+48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4,892"E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3,704"N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43,609"E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43' 9,310"N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10,208"E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45' 27,643"N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5,904"E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45' 46,589"N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50,342"E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6,779"N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53,302"E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15,500"N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36,887"E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48,346"N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32,092"E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44,142"N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ПК13-13+48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27,283"E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13,594"N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ПК13-13+48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22,266"E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10,801"N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Теректисай - 74,885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24' 57,094"E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12,302"N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59,165"E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42' 47,044"N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12' 56,311"E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42' 39,925"N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5' 49,88"E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45' 39,599"N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6' 34,246"E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46' 4,325"N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57' 40,847"E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21,88"N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30,029"E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55,154"N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55,737"E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38,177"N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57' 38,982"E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50' 2,408"N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15' 41,98"E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22,152"N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15' 13,178"E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29,746"N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11' 16,675"E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42' 51,332"N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6' 22,893"E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45' 55,278"N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6' 13,267"E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45' 46,946"N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ПК53-54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1' 36,605"E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48' 22,96"N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ПК55-56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0' 44,313"E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48' 54,117"N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58,2"E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31,172"N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0' 44,313"E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48' 54,117"N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57' 38,677"E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44,858"N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57' 38,432"E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41,956"N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ПК61-62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57' 4,205"E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49,687"N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56' 48,864"E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49,34"N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55' 53,444"E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49' 51,989"N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ПК65-66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33,282"E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50' 4,604"N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ПК72-73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50' 11,555"E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50' 40,853"N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ПК72-73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50' 4,666"E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50' 40,158"N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- 83,809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27' 30,476"E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26,199"N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25' 54,283"E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55,43"N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11' 23,615"E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33' 9,728"N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46,798"E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33' 40,967"N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7' 1,962"E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38,959"N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5,544"E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24,52"N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ПК68-69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32,2"E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56,658"N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49,533"E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30' 58,839"N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47,323"E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32,312"N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26' 56,424"E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39,076"N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26' 59,346"E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37,442"N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16' 14,365"E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3,105"N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11' 8,893"E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33' 26,703"N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11' 0,019"E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33' 30,962"N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10' 29,934"E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33' 21,097"N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7' 26,15"E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48,104"N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7' 8,072"E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24,38"N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ПК55-56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5' 38,996"E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32' 18,859"N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№-6П/100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2' 47,707"E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53,881"N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ПК68-69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20,858"E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42,537"N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ПК68-69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17,366"E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39,367"N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ПК77-78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55' 14,83"E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31' 14,362"N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Шатырколь - 68,163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19' 56,940"E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26,199"N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19' 54,729"E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17,471"N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16' 49,400"E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26,167"N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15' 37,310"E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21,067"N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42,740"E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0,376"N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8,805"E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5,402"N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22,552"E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0,411"N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ПК56-57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56' 6,606"E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30,004"N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ПК56-57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56' 34,208"E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57,187"N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53' 29,243"E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19,899"N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1,873"E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53,738"N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52' 22,822"E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26,988"N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52' 26,754"E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38' 2,396"N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19' 49,069"E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59,566"N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19' 49,938"E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59,380"N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19' 50,954"E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2,078"N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13' 3,761"E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36,160"N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12' 38,655"E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24,908"N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2' 29,958"E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32,837"N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 2' 27,884"E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27,566"N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11,566"E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56,766"N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59' 15,195"E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34' 57,204"N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ПК50-51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16,564"E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40,822"N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ПК50-51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58' 14,315"E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35' 37,642"N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ПК56-57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56' 18,756"E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42,540"N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ПК56-57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56' 18,756"E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36' 42,540"N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0,581"E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28,553"N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54' 2,752"E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33,774"N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52' 25,651"E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43° 37' 46,868"N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52' 24,998"E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42,949"N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ПК68+163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 51' 44,264"E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37' 51,938"N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Шонгер - 26,890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Т.Рыскулова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37' 51,77"E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47,88"N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31,98"E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59,58"N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15,93"E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9,44"N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41' 42,51"E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56,48"N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ПК26+890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42' 40,58"E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52' 2,23"N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38' 24,42"E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46' 49,41"N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38' 48,89"E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0,49"N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6,82"E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5,87"N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26,63"E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47' 13,99"N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3,05"E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35,85"N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39' 55,09"E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48' 43,55"N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25,43"E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49' 52,93"N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40' 59,61"E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37,46"N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41' 13,95"E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53,97"N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41' 32,25"E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50' 52,86"N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 42' 22,94"E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51' 58,88"N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Караконыз - 53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75°19'23.145"В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42°56'8.045"С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75°18'54.141"В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42°52'44.878"С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75°18'27.686"В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42°54'21.123"С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75°18'56.117"В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42°55'21.673"С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 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75°18'46.986"В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42°53'31.238"С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75°18'49.534"В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42°54'49.381"С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75°10'49.430"В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42°54'41.310"С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Караконыз - 1,85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75°18'29.905"В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42°56'47.674"С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75°19'23.079"В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42°57'1.816"С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 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75°19'23.08"В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42°57'1.943"С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Муньке - 43,53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72°55'23.265"В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42°54'11.169"С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72°59'49.045"В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43°2'27.794"С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73°2'31.609"В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43°5'45.395"С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ПК32+688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73°3'59.75"В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43°6'19.353"С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72°56'7.183"В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42°54'0.113"С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73°0'44.775"В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43°2'28.642"С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ПК32+688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73°4'38.941"В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43°5'52.676"С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72°55'42.137"В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42°54'6.412"С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 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72°55'42.268"В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42°54'6.313"С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73°0'17.576"В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43°2'30.182"С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 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73°0'17.611"В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43°2'30.204"С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73°3'17.138"В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43°5'56.669"С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 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73°3'17.135"В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43°5'56.79"С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72°55'48.339"В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42°54'4.909"С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72°55'48.356"В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42°54'4.929"С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73°0'22.849"В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43°2'27.688"С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№-2П/№ 2.10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73°0'22.87"В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43°2'27.701"С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Корагаты - 223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43°0'10"С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73°2'17"В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ПК58-59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73°6'9"В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73°15'30"В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43°13'20"С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73°17'48"В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ПК124-125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43°21'56"С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ПК125-126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43°22'22"С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ПК190-191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ПК203-204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72°42'53"В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72°44'1"В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72°46'44"В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ВЗ-8П/475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ВЗ-9П/270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ВЗ-12П/490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ВЗ-13П/490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72°50'30"В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ПК42-43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ВЗ-17П/270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ВЗ-18П/460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ПК52-53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73°3'25"В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73°5'41"В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ПК60-61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ПК66-67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43°10'39"С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ПК72-73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73°14'13"В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73°18'10"В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43°13'20"С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73°25'53"В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73°30'40"В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43°19'18"С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ВЗ-34П/280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ВЗ-35П/325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73°36'17"В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ПК127-128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73°36'43"В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73°37'49"В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43°33'36"С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ПК208-209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ПК217-218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73°33'40"В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43°55'32"С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№1/№ 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72°41'32"В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72°42'8"В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№2/№ 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стоянок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43°7'20"С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73°4'7"В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район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ПК72-73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43°11'50"С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73°16'1"В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№7/№ 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вырубка деревьев и кустарника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73°16'1"В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73°18'7"В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73°20'10"В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ПК101+800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43°16'36"С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ПК125-126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ПК191-192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 (пр. Белогорка.)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 (пр. Ленинский-Комсомольский)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 (пр. Разъезд-98)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72°42'11"В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ПК-6-7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72°43'20"В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№3/№ 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72°49'41"В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72°50'26"В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№6/№ 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72°58'30"В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ПК54-55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73°4'32"В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73°6'41"В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43°9'26"С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ПК72-73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73°18'39"В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ПК98-99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73°25'34"В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43°16'11"С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ПК122-123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ВП-20П/50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ПК126-127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73°36'12"В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ПК145-146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ПК158-159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73°37'31"В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ПК167-168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ПК173-174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ВП-26П/35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43°42'24"С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ВП-27П/50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ПК191-192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ВП-28П/50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73°33'20"В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ВП-29П/50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№8/№ 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ВП-30П/50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ПК205-206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ПК213-214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ПК213-214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73°33'23"В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 (пр. Разъезд-98)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Алденбай - 1,567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72°50'26"В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Байтели - 4,466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43°4'20"С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43°3'59"С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72°53'19"В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43°3'34"С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Терис- 100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70°39'4.072"В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42°42'18.313"С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70°48'17.54"В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42°40'12.714"С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70°39'14.077"В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42°41'52.371"С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ПК62-63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70°48'0.291"В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42°39'40.704"С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ВП1Л/100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70°30'8.954"В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42°48'0.796"С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70°30'8.886"В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42°48'0.794"С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ВП2Л/55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70°36'15.097"В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42°41'49.062"С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70°36'15.022"В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42°41'49.16"С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ВП3Л/75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70°41'33.09"В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42°42'20.197"С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№3Л/№2.22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70°41'33.029"В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42°42'20.094"С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ВП5Л/100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ПК80-81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70°57'44.49"В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42°40'39.726"С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№5Л/№2.6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ПК80-81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70°57'44.481"В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42°40'39.876"С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ВП1П/100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70°29'57.017"В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42°48'2.074"С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№1П/№2.4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70°29'57.085"В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42°48'2.077"С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ВП2П/55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70°35'41.369"В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42°41'53.679"С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70°35'41.312"В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42°41'53.526"С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70°42'21.172"В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42°41'37.835"С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№3П/№2.7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70°42'21.315"В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42°41'37.74"С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Терс-Ащибулак - 10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78-79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70°56'17.615"В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42°41'17.149"С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78-79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70°55'57.271"В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42°40'3.28"С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ВП4Л/100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70°53'15.188"В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42°41'47.748"С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№4Л/№2.18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складирование отвалов размываемых грунтов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70°53'15.127"В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42°41'47.645"С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ВП4П/100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70°52'7.988"В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42°40'58.384"С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№4П/№2.19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 выпас скота, домашних животных и птиц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70°52'7.927"В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42°40'58.281"С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 - 681,200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75°40'16.981"В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42°48'33.423"С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75°37'42.411"В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42°49'14.502"С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75°33'56.24"В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42°50'19.043"С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75°24'58.591"В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42°50'43.038"С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75°21'52.564"В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42°51'32.802"С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ВЗ-6П/255м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75°17'11.548"В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42°51'39.781"С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ВЗ-7П/290м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75°14'50.227"В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42°51'37.274"С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75°9'25.16"В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42°53'7.057"С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ВЗ-9П/414м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75°5'24.284"В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42°54'55.352"С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74°59'55.173"В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42°56'43.192"С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74°55'47.262"В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42°58'14.714"С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ВЗ-12П/319м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ПК90-91П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74°52'59.501"В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42°59'32.843"С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ПК97-98П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74°48'44.573"В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43°0'21.639"С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ВЗ-14П/259м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74°44'33.17"В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43°0'0.379"С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ВЗ-15П/237м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74°42'30.419"В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43°1'35.52"С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74°39'50.069"В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43°3'26.327"С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74°36'42.839"В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43°6'0.092"С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74°32'46.104"В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43°8'41.724"С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74°29'34.985"В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43°9'35.249"С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74°25'47.228"В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43°10'31.902"С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74°21'55.651"В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43°12'12.969"С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74°19'32.079"В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43°13'15.114"С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ВЗ-23П/473м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74°17'56.108"В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43°14'41.358"С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74°13'27.397"В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43°15'45.098"С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ВЗ-25П/322м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74°11'53.442"В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43°17'20.076"С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74°10'0.513"В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43°18'35.894"С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74°6'20.773"В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43°20'18.791"С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73°51'32.094"В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43°26'41.153"С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73°50'35.632"В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43°27'34.945"С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73°50'0.087"В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43°29'27.685"С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73°49'18.204"В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43°31'34.064"С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73°49'19.3"В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43°33'7.967"С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73°47'29.026"В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43°35'43.781"С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73°47'55.235"В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43°36'46.4"С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ПК297-298П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73°48'14.98"В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43°37'58.967"С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73°47'53.49"В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43°39'21.469"С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ВЗ-39П/455м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73°47'6.582"В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43°44'10.284"С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73°43'43.765"В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43°47'35.72"С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73°41'34.306"В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43°50'18.745"С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73°39'45.299"В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43°52'8.925"С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73°38'26.069"В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43°53'44.681"С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74°11'42.826"В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43°15'57.002"С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74°10'48.432"В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43°16'39.137"С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74°8'42.608"В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43°17'7.815"С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74°6'45.948"В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43°18'3.239"С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74°4'7.605"В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43°19'4.031"С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73°51'42.444"В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43°22'46.712"С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73°49'57.898"В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43°24'51.538"С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73°48'33.618"В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73°48'33.618"В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73°48'43.989"В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43°28'57.17"С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73°48'0.972"В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43°30'57.202"С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73°47'47.379"В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43°33'28.349"С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73°46'31.509"В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43°35'56.519"С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ПК163+726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73°47'10.652"В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43°38'16.238"С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73°47'0.852"В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43°39'49.273"С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ПК170-171Л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73°46'4.65"В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43°41'9.233"С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ПК177-178Л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73°46'0.965"В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43°43'33.09"С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73°44'13.679"В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43°45'33.749"С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73°41'32.01"В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43°46'59.76"С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73°40'55.205"В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43°48'57.182"С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73°40'21.874"В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43°50'16.342"С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ПК213+693Л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73°37'12.454"В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43°52'13.813"С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ПК220-221Л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73°35'38.981"В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43°53'51.583"С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73°32'28.086"В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43°56'0.189"С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73°30'19.858"В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43°57'19.153"С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73°34'32.334"В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43°57'5.272"С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73°32'4.475"В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43°58'38.133"С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ПК376-377П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73°32'14.782"В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44°0'20.806"С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73°30'5.657"В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44°3'22.71"С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73°23'18.339"В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44°9'4.196"С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73°19'12.38"В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44°10'51.531"С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73°17'10.742"В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44°10'33.178"С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ПК427+671П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73°12'17.412"В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44°12'48.01"С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73°4'38.946"В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44°16'28.852"С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73°1'59.163"В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44°17'19.193"С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73°1'32.033"В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44°21'9.277"С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72°56'50.42"В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44°23'39.216"С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ПК481-482П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72°52'19.472"В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44°26'7.082"С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72°48'39.515"В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44°28'32.82"С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72°44'39.59"В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44°31'30.55"С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72°38'16.24"В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44°34'43.939"С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72°16'11.057"В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44°45'18.521"С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71°38'59.927"В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44°40'25.964"С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71°38'9.415"В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44°41'32.249"С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71°32'1.67"В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44°44'40.073"С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71°28'48.504"В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44°45'52.962"С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71°26'28.845"В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44°47'30.855"С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71°27'35.694"В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44°47'43.06"С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71°29'13.611"В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44°48'36.49"С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71°26'32.252"В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44°51'34.095"С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71°22'54.482"В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44°53'44.93"С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ПК703П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71°19'0.032"В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44°53'25.654"С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ПК708П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71°15'59.16"В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44°52'27.064"С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ПК714-715П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71°11'41.922"В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44°51'52.457"С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73°29'38.102"В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44°0'30.683"С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ПК256-257Л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73°28'4.93"В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44°2'39.82"С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73°12'11.885"В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44°10'50.034"С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ПК299-300Л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73°11'12.248"В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44°12'5.497"С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73°8'38.131"В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44°14'20.375"С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73°5'6.425"В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44°14'24.634"С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73°0'45.317"В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44°15'11.453"С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72°57'55.358"В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44°15'56.587"С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72°15'30.885"В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44°32'40.48"С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72°8'55.879"В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44°33'54.53"С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72°6'0.554"В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44°34'5.142"С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72°3'48.832"В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44°35'18.718"С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71°11'49.085"В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44°48'7.005"С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ВЗ-42Л/360Л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71°7'43.693"В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44°49'9.433"С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71°2'17.358"В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44°49'45.255"С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70°54'5.414"В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44°50'10.786"С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ВЗ-45Л/330м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70°49'14.363"В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44°49'52.487"С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ВЗ-46Л/438м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ПК739Л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70°42'21.814"В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44°50'21.193"С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ПК743-744Л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70°40'9.978"В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44°49'57.342"С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ВЗ-48Л/223м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ПК747-748Л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70°37'23.202"В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44°49'48.502"С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70°34'38.516"В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44°49'54.081"С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ПК754-755Л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70°32'7.293"В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44°49'53.741"С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ПК757-758Л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70°30'15.226"В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44°50'21.644"С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70°27'47.431"В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44°50'28.958"С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70°26'20.997"В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44°50'39.296"С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ПК767-768Л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70°24'37.01"В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44°51'2.902"С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70°23'28.575"В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44°51'33.889"С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ПК774-775Л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70°22'18.667"В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44°51'10.889"С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70°20'33.1"В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44°50'59.797"С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70°19'29.534"В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44°50'37.438"С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70°18'14.379"В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44°50'51.017"С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70°17'28.079"В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44°51'37.26"С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ПК796-797Л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70°15'8.407"В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44°51'9.239"С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ПК809-810Л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70°12'3.592"В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44°52'17.15"С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70°10'46.646"В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44°51'27.6"С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ПК831-832Л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70°7'26.765"В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44°50'6.426"С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ПК849Л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70°1'5.137"В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44°49'37.696"С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69°57'51.112"В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44°47'58.062"С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ВЗ-67Л/215м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ПК906Л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69°58'31.472"В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44°44'59.303"С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69°52'22.595"В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44°46'38.981"С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ПК936Л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69°48'38.051"В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44°47'59.7"С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71°0'49.847"В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44°55'55.202"С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70°57'50.079"В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44°54'42.962"С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70°55'52.476"В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44°53'48.944"С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70°48'40.25"В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44°53'10.247"С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70°45'52.824"В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44°53'52.292"С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70°40'32.547"В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44°54'40.288"С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70°33'56.774"В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44°54'18.651"С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ПК797-798П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70°27'58.018"В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44°54'54.211"С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70°24'15.519"В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44°54'51.118"С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70°17'24.92"В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44°55'36.605"С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70°16'1.582"В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44°56'16.881"С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69°52'16.104"В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45°0'56.186"С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69°49'49.157"В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45°0'23.476"С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69°48'9.974"В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44°59'30.946"С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69°45'48.677"В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44°58'55.663"С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ПК896-897П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69°40'45.857"В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44°58'22.421"С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75°40'15.833"В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42°48'19.194"С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75°37'56.355"В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42°48'59.924"С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75°33'43.869"В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42°50'7.078"С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ПК14-15П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75°33'43.514"В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42°50'7.105"С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75°24'54.001"В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42°50'29.337"С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75°21'23.232"В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42°51'17.599"С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75°17'27.021"В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42°51'34.876"С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75°17'26.817"В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42°51'34.705"С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75°14'50.764"В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42°51'28.29"С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ПК55-56П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75°9'1.229"В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42°52'54.06"С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75°5'13.316"В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42°54'46.394"С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накопителей сточных 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ПК63-64П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75°5'13.033"В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42°54'46.581"С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74°59'44.141"В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42°56'30.904"С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74°55'20.234"В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42°58'21.304"С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ПК91-92П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74°52'19.329"В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42°59'49.647"С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ПК91-92П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74°52'19.023"В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42°59'49.701"С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ПК97-98П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74°48'51.606"В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43°0'7.68"С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ПК105-106П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74°44'18.502"В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43°0'3.098"С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74°42'22.619"В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43°1'30.505"С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№-5П/№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74°42'22.853"В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43°1'30.418"С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74°38'39.457"В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43°3'37.067"С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ПК124-125П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74°36'22.319"В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43°6'3.197"С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ПК134-135П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74°32'33.381"В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43°8'28.227"С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№-6П/№2.8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ПК134-135П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74°32'32.501"В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43°8'28.566"С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74°29'26.642"В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43°9'19.943"С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ВП-20П/35м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ПК151-152П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74°25'26.708"В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43°10'21.041"С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ВП-21П/55м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74°20'6.773"В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43°12'56.506"С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№-7П/№2.16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74°20'7.352"В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43°12'57.11"С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ПК165-166П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74°19'27.743"В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43°13'1.159"С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ВП-23П/55м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74°17'40.991"В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43°14'33.098"С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ВП-24П/55м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74°13'13.742"В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43°15'31.62"С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№-8П/№2.23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74°13'13.435"В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43°15'31.824"С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ВП-25П/35м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ПК190-191П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74°11'38.021"В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43°17'18.264"С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ВП-26П/35м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74°9'19.985"В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43°18'3.456"С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74°5'58.505"В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43°20'13.603"С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№-9П/№2.2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74°5'58.234"В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43°20'12.847"С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ПК251-252П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73°50'49.34"В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43°26'33.637"С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№-10П/№2.9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ПК251-252П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73°50'49.417"В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43°26'33.749"С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ВП-31П/35м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ПК261-262П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73°50'40.563"В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43°27'55.994"С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ВП-32П/35м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ПК265-266П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73°50'0.652"В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43°29'10.962"С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ВП-33П/75м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73°48'38.09"В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43°31'25.243"С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№-11П/№2.11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накопителей сточных 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73°48'38.15"В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43°31'25.183"С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ВП-34П/100м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73°49'2.203"В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43°33'12.547"С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ВП-35П/75м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73°47'10.812"В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43°35'38.836"С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ВП-36П/100м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ПК295-296П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73°47'42.362"В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43°36'55.626"С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№-12П/№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ПК295-296П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73°47'42.292"В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43°36'55.443"С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ВП-37П/100м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73°47'54.708"В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43°38'10.298"С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ВП-38П/100м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73°47'48.631"В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43°39'36.455"С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ВП-39П/75м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ПК314-315П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73°46'39.763"В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43°44'36.781"С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№-13П/№2.4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ПК314-315П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73°46'39.821"В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43°44'36.733"С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ВП-40П/75м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73°43'10.597"В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43°47'47.063"С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ВП-41П/100м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ПК338-339П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73°41'13.339"В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43°50'29.575"С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73°38'37.384"В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43°52'32.836"С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№-14П/№2.1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73°38'37.46"В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43°52'32.82"С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73°38'1.377"В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43°53'32.535"С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74°12'8.153"В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43°16'3.577"С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ПК8-9л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74°10'30.166"В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43°16'57.404"С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ПК17-18Л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74°7'59.503"В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43°17'18.508"С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ПК17-18Л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74°7'59.619"В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43°17'18.603"С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74°6'13.387"В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43°18'42.241"С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74°4'30.289"В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43°19'14.624"С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73°51'36.374"В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43°23'11.948"С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73°51'36.101"В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43°23'11.457"С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ПК121+614Л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73°49'57.35"В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43°25'31.178"С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73°48'51.264"В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43°27'47.384"С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ПК132-133Л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73°48'8.383"В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43°29'21.658"С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ПК132-133Л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73°48'8.566"В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43°29'21.325"С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ПК139+697Л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73°48'15.005"В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43°31'12.442"С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73°47'52.62"В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43°33'43.508"С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73°46'52.919"В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43°36'22.117"С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№-5Л/№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73°46'52.822"В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43°36'21.678"С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73°47'24.742"В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43°38'25.805"С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ПК167-168Л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73°47'18.068"В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43°39'57.294"С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73°46'27.931"В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43°41'18.172"С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№-6Л/№2.9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73°46'27.745"В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43°41'17.965"С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73°46'23.334"В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43°43'42.628"С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73°45'7.066"В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43°45'42.467"С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ВП-21Л/35м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ПК193+673Л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73°41'27.852"В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43°47'15.32"С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№-7Л/№2.9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ПК193+673Л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73°41'27.944"В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43°47'15.193"С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73°41'4.851"В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43°48'41.403"С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73°39'42.696"В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43°51'0.307"С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ВП-24Л/75м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73°37'30.13"В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43°52'22.831"С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№-8Л/№2.8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73°37'29.869"В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43°52'22.549"С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ВП-25Л/75м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73°35'38.174"В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43°54'8.186"С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ВП-26Л/75м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73°32'47.055"В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43°56'17.579"С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ВП-27Л/75м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73°30'37.107"В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43°57'25.593"С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№-9Л/№2.1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73°30'37.088"В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43°57'25.521"С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ВП-44П/35м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73°34'36.098"В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43°56'50.282"С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ВП-45П/75м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73°31'45.303"В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43°58'39.817"С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№-15П/№2.1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73°31'45.443"В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43°58'39.913"С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ВП-46П/75м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ПК376-377П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73°31'55.317"В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44°0'15.144"С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ПК384-385П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73°29'34.72"В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44°3'18.746"С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ВП-48П/50м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73°23'2.559"В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44°8'54.046"С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№-16П/№2.3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73°23'2.543"В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44°8'54.2"С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ВП-49П/55м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73°19'12.543"В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44°10'37.142"С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73°17'25.699"В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44°10'23.344"С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ПК426-427П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73°11'46.587"В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44°12'31.95"С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№-17П/№2.8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ПК426-427П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73°11'46.797"В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44°12'32.09"С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ПК444+447П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73°5'3.702"В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44°16'9.981"С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ПК451-452П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73°1'21.21"В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44°17'24.039"С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73°1'30.524"В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44°20'48.119"С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№-18П/№2.10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ПК460П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73°1'30.597"В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44°20'48.187"С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ПК470-471П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72°56'32.112"В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44°23'28.969"С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72°52'3.594"В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44°25'51.13"С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ПК494-495П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72°47'33.174"В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44°28'54.168"С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№-19П/№2.17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ПК494-495П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72°47'33.37"В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44°28'54.129"С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ВП-58П/50м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72°43'36.481"В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44°31'22.242"С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72°37'57.388"В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44°34'29.22"С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72°15'50.797"В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44°45'4.431"С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№-20П/№2.10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72°15'50.799"В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44°45'4.38"С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71°38'53.901"В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44°40'10.771"С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71°37'51.645"В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44°41'44.204"С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ПК644+787П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71°31'30.572"В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44°44'21.706"С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№-21П/№2.9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ПК644+787П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71°31'30.553"В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44°44'21.689"С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ПК650-651П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71°28'45.698"В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44°45'38.34"С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71°26'17.466"В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44°47'45.342"С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ПК669-670П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71°27'38.244"В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44°48'4.727"С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№-22П/№2.8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ПК669-670П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71°27'38.33"В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44°48'4.725"С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ПК673-674П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71°28'55.941"В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44°49'2.422"С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ВП-68П/50м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ПК683-684П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71°26'41.557"В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44°51'21.241"С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ПК709-710П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71°14'54.13"В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44°52'1.434"С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№-23П/№2.3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ПК709-710П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71°14'54.093"В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44°52'1.405"С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ПК714-715П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71°11'31.274"В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44°51'37.905"С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73°29'57.956"В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44°0'48.277"С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ВП-29Л/50м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73°28'11.244"В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44°2'53.846"С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73°12'17.718"В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44°11'33.714"С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№-10Л/№2.1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73°12'17.768"В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44°11'33.705"С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ПК299-300Л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73°11'30.802"В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44°12'11.641"С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ПК309+284Л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73°8'57.489"В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44°14'38.644"С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ПК316-317Л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73°5'28.117"В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44°14'36.727"С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№-11Л/№2.10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ПК316-317Л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73°5'28.066"В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44°14'36.744"С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ВП-34Л/100м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72°59'48.678"В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44°15'40.75"С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ВП-35Л/50м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72°57'39.257"В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44°16'12.929"С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72°15'43.148"В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44°32'53.343"С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№-12Л/№2.12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72°15'43.168"В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44°32'53.36"С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ПК427Л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72°8'56.515"В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44°34'11.929"С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72°6'20.135"В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44°34'29.885"С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ВП-39Л/50м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72°3'37.988"В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44°35'32.48"С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№-13Л/№2.9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72°3'37.959"В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44°35'32.489"С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ПК683-684Л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71°12'57.002"В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44°47'57.272"С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ВП-41Л/35м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ПК697-698Л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71°8'34.917"В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44°49'40.445"С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ПК710-711Л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71°2'16.457"В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44°50'1.38"С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№-14Л/№2.8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ПК710-711Л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71°2'16.48"В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44°50'1.381"С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ПК718-719Л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70°56'46.929"В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44°50'44.773"С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70°49'15.682"В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44°49'59.999"С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ВП-45Л/50м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ПК735Л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70°45'9.419"В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44°50'34.628"С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№-15Л/№2.22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ПК735Л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70°45'9.058"В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44°50'34.757"С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70°41'55.388"В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44°50'35.855"С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ПК742-743Л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70°40'5.86"В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44°50'16.227"С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70°39'42.937"В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44°49'54.133"С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№-16Л/№2.4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70°39'42.947"В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44°49'54.005"С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ВП-49Л/50м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70°36'56.557"В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44°49'55.356"С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70°35'33.931"В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44°50'12.233"С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ПК752-753Л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70°33'52.343"В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44°50'7.521"С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№-17Л/№2.23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ПК752-753Л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70°33'52.714"В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44°50'7.407"С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70°32'2.502"В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44°50'9.47"С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ПК757-758Л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70°30'37.927"В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44°50'31.27"С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ПК759-760Л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70°29'13.702"В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44°50'37.976"С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№-18Л/№2.1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ПК759-760Л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70°29'13.532"В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44°50'37.84"С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ВП-55Л/50м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ПК761-762Л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70°27'49.774"В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44°50'43.132"С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70°25'57.849"В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44°51'7.987"С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ПК768-769Л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70°24'25.175"В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44°51'17.338"С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№-19Л/№2.10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ПК768-769Л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70°24'25.134"В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44°51'17.408"С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ПК770-771Л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70°23'20.647"В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44°51'51.717"С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ВП-59Л/50м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ПК773-774Л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70°22'19.545"В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44°51'26.921"С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ВП-60Л/50м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70°18'49.248"В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44°50'49.619"С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№-20Л/№2.2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70°18'49.375"В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44°50'49.538"С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ПК796-797Л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70°15'24.846"В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44°51'22.627"С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ПК820-821Л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70°10'6.05"В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44°50'57.319"С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70°6'59.824"В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44°50'22.456"С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№-21Л/№2.9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70°6'59.555"В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44°50'22.558"С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ПК866-867Л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70°0'22.745"В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44°49'20.577"С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ВП-65Л/50м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69°57'58.33"В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44°48'15.228"С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ПК907-908Л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69°57'24.581"В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44°45'13.345"С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№-22Л/№2.23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ПК907-908Л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69°57'24.526"В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44°45'13.287"С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ПК916-917Л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69°52'25.786"В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44°46'58.733"С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69°43'44.167"В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44°46'2.992"С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ПК742-743П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71°1'35.899"В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44°55'47.008"С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71°0'27.285"В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44°54'46.312"С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ПК755-756П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70°55'11.318"В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44°53'12.697"С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№-24П/№2.23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ПК755-756П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70°55'11.45"В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44°53'12.53"С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70°50'50.999"В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44°52'59.782"С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ПК767-768П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70°47'25.049"В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44°53'6.342"С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ПК778-779П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70°40'8.334"В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44°54'28.294"С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№-25П/№2.4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ПК778-779П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70°40'8.377"В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44°54'28.478"С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70°37'12.831"В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44°54'10.875"С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ВП-78П/50м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70°32'4.204"В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44°53'50.788"С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70°29'13.94"В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44°54'3.014"С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№-26П/№2.7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70°29'13.904"В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44°54'3.013"С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ПК802-803П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70°24'47.185"В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44°54'35.585"С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ПК817-818П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70°15'35.535"В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44°56'18.312"С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ПК880-881П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69°51'27.412"В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45°0'36.224"С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№-27П/№2.22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ПК880-881П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69°51'27.195"В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45°0'36.283"С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ПК884-885П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69°48'46.617"В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44°59'33.468"С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ПК889-890П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69°45'51.246"В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44°58'38.285"С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ПК896-897П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69°40'52.038"В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44°58'8.042"С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№-28П/№2.1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ПК896-897П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69°40'52.286"В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44°58'7.968"С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69°39'5.512"В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44°57'43.332"С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Тасоткель - 18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74°3'59.944"В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43°21'50.704"С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ПК227-228П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73°56'47.227"В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43°23'15"С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73°59'20.603"В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43°20'10.081"С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73°58'39.312"В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43°18'26.172"С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73°54'8.408"В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43°21'17.413"С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ПК95-96Л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73°52'27.719"В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43°21'30.447"С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ВП-28П/100м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74°3'53.275"В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43°21'38.513"С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ВП-29П/100м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ПК227-228П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73°56'45.522"В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43°23'1.939"С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ПК57-58Л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73°58'55.343"В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43°19'46.075"С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ПК57-58Л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73°58'55.588"В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43°19'46.205"С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ПК68-69Л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73°57'27.553"В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43°18'54.107"С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73°53'29.352"В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43°21'29.087"С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Аспара - 100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Водоохранная зона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73°27'55.175"В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42°44'17.034"С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ПК41+451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73°29'46.136"В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42°46'32.608"С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ПК44+456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73°30'2.58"В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42°48'8.823"С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ПК49+859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73°30'8.939"В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42°50'32.544"С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73°29'57.589"В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42°52'23.154"С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73°29'24.761"В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42°54'36.724"С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73°29'10.548"В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42°56'55.487"С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ВЗ-8Л/474м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73°29'26.894"В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42°58'25.759"С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73°27'59.421"В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43°0'47.488"С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73°27'45.485"В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43°4'45.948"С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73°28'12.636"В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43°6'29.988"С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73°27'57.06"В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43°8'36.48"С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73°27'47.683"В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43°11'9.219"С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73°29'55.243"В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43°0'51.644"С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73°28'26.658"В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43°2'9.886"С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73°28'37.922"В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43°4'38.21"С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73°29'4.124"В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43°6'16.311"С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73°28'55.255"В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43°9'50.922"С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ПК123+128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73°28'29.213"В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43°16'7.305"С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73°29'51.848"В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42°45'46.259"С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73°29'51.849"В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42°45'46.262"С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73°30'5.501"В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42°46'14.655"С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73°30'5.502"В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42°46'14.652"С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73°30'39.561"В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42°49'42.225"С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73°30'39.562"В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42°49'42.228"С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ПК50+316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73°30'31.626"В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42°50'49.502"С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№-4Л/№2.3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ПК50+316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73°30'31.626"В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42°50'49.502"С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73°30'12.752"В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42°52'49.081"С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№-5Л/№2.4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73°30'12.747"В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42°52'49.08"С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73°29'31.435"В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42°54'50.224"С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№-6Л/№2.7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73°29'31.441"В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42°54'50.224"С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73°29'16.738"В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42°55'58.281"С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№-7Л/№2.16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73°29'16.744"В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42°55'58.279"С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73°29'46.932"В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42°58'19.384"С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№-8Л/№2.9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73°29'46.94"В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42°58'19.386"С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73°28'41.117"В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№-9Л/№2.17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73°28'41.122"В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42°59'55.598"С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73°28'12.766"В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43°0'35.003"С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№-10Л/№2.23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73°28'12.771"В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43°0'35.004"С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73°28'3.355"В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43°4'27.007"С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№-11Л/№2.17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73°28'3.362"В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43°4'27.007"С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73°28'38.932"В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43°6'12.531"С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№-12Л№2.23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73°28'38.933"В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43°6'12.538"С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73°28'13.797"В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43°8'16.284"С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№-13Л/№2.3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73°28'13.801"В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43°8'16.288"С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73°28'21.608"В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43°10'49.639"С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№-14Л/№2.6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73°28'21.616"В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43°10'49.642"С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73°27'48.452"В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43°14'28.139"С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№-16Л/№2.8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73°27'48.459"В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43°14'28.138"С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73°27'33.594"В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43°15'57.871"С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№-17Л/№2.2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73°27'33.603"В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43°15'57.875"С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ПК66+648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73°29'32.614"В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42°55'48.169"С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ПК66+648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73°29'32.603"В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42°55'48.17"С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ПК69+781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73°29'40.53"В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42°56'35.973"С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ПК69+781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73°29'40.499"В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42°56'36.009"С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73°30'14.747"В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42°57'35.562"С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73°30'14.742"В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42°57'35.581"С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73°29'55.791"В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42°58'24.732"С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73°29'55.82"В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42°58'24.762"С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73°29'17.715"В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43°0'13.048"С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73°29'17.715"В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43°0'13.041"С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73°29'34.419"В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43°0'48.031"С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№-6П/№2.5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минеральных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73°29'34.417"В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43°0'48.042"С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73°29'11.368"В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43°1'42.451"С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№-7П/№2.17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73°29'11.408"В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43°1'42.446"С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ПК11+531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73°29'0.541"В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43°1'21.202"С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№-8П/№2.1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ПК11+531 (отток)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73°29'0.574"В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43°1'21.194"С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73°28'47.268"В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43°0'2.405"С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№-9П/№2.2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73°28'47.274"В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43°0'2.445"С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ВП-10П/100м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ПК83+247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73°28'13.868"В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43°1'32.428"С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№-10П/№2.6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ПК83+247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73°28'13.83"В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43°1'32.45"С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73°28'11.977"В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43°3'6.176"С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№-11П/№2.23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73°28'11.934"В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43°3'6.182"С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73°28'35.322"В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43°5'12.556"С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№-12П/№2.2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73°28'35.298"В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43°5'12.575"С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73°28'43.694"В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43°6'12.581"С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№-13П/№2.7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73°28'43.703"В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43°6'12.609"С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73°28'18.751"В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43°8'12.608"С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№-14П/№2.8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73°28'18.768"В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43°8'12.579"С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73°28'26.315"В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43°10'42.559"С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№-15П/№2.17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73°28'26.273"В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43°10'42.565"С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73°27'49.706"В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43°15'47.504"С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№-16П/№2.1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73°27'49.693"В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43°15'47.549"С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Ленин Жолы - 1,263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73°28'38.928"В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43°13'9.081"С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73°27'23.522"В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43°12'48.167"С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№-15Л/№2.17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73°27'23.585"В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43°13'41"С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Мерке - 108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73°13'31.138"В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42°47'56.533"С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73°11'40.6"В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42°50'12.727"С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ВЗ-3П/285м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73°11'23.403"В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42°52'34.049"С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ПК69+526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73°10'13.726"В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42°55'5.229"С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73°10'59.441"В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42°58'47.467"С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73°11'21.213"В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43°1'35.687"С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ПК52+300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73°12'19.643"В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42°47'37.444"С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73°11'7.835"В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42°48'30.665"С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73°10'47.98"В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42°50'13.922"С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73°10'56.071"В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42°50'52.802"С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ВЗ-5Л/330м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73°10'50.377"В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42°51'42.861"С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ВЗ-6Л/270м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73°10'21.78"В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42°52'53.447"С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73°9'53.476"В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42°53'32.072"С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73°9'42.311"В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42°57'28.003"С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ВЗ-9Л/400м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73°10'7.476"В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42°59'57.211"С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73°10'12.613"В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43°1'23.21"С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73°10'9.473"В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43°3'13.81"С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73°7'47.348"В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43°6'58.845"С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73°7'53.7"В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43°8'32.554"С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73°9'13.121"В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43°2'38.956"С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73°7'47.421"В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43°4'45.024"С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ВЗ-13Л/500м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73°6'51.138"В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43°7'2.672"С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ПК48-49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73°13'43.476"В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42°46'11.23"С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73°13'38.453"В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42°46'43.654"С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73°13'32.733"В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42°47'18.548"С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установка сезонных стационарных палаточных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73°13'32.693"В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42°47'18.443"С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73°12'43.112"В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42°48'11.629"С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73°11'45.968"В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42°49'24.248"С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73°11'21.673"В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42°50'52.045"С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73°11'21.677"В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42°50'51.714"С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73°11'9.728"В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42°52'33.458"С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ВП-8П/55м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ПК69+526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73°9'56.561"В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42°54'57.837"С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73°10'37.197"В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42°58'48.738"С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73°10'37.135"В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42°58'48.659"С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73°10'53.571"В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43°1'49.698"С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73°13'22.095"В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42°47'30.123"С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ПК52-53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73°12'34.813"В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42°47'48.213"С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73°11'22.549"В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42°48'54.392"С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73°11'22.496"В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42°48'54.606"С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73°11'7.469"В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42°50'10.194"С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ПК59-60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73°11'17.194"В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42°50'51.327"С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ВП-6Л/35м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73°10'48.189"В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42°52'36.275"С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накопителей сточных 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73°10'48.36"В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42°52'36.027"С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73°9'47.85"В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42°54'7.524"С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ПК75-76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73°9'28.794"В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42°56'54.109"С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73°10'10.434"В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42°58'10.584"С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73°10'10.414"В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42°58'10.419"С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ВП-10Л/55м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ПК89-90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73°10'45.508"В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43°0'46.392"С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73°10'13.266"В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43°1'44.737"С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73°9'57.613"В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43°2'57.552"С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73°7'26.057"В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43°7'4.314"С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73°7'38.109"В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43°8'20.481"С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73°9'35.46"В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43°2'45.945"С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ПК95-96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73°9'35.38"В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43°2'45.813"С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ВП-13Л/50м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73°8'33.044"В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43°4'28.492"С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ВП-14Л/100м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73°7'12.019"В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43°7'0.593"С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ВП-15Л/75м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73°7'27.67"В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43°8'11.473"С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№-5Л/№2.16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73°7'27.683"В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43°8'11.422"С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Шилик - 1,6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ВЗ-8П/500м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ПК99-100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73°10'5.968"В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43°4'50.528"С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ВП-12П/50м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ПК99-100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73°9'49.233"В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43°4'42.033"С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ПК99-100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73°9'49.231"В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43°4'41.984"С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Макбал - 27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72°5'29.721"В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42°53'1.004"С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72°4'30.091"В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42°55'31.44"С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72°6'31.178"В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42°52'46.975"С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72°5'26.506"В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42°54'56.975"С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72°5'1.219"В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42°54'56.259"С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72°5'1.195"В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42°54'56.307"С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72°6'22.284"В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42°52'21.9"С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72°6'22.266"В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42°52'21.912"С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72°4'44.667"В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42°56'1.065"С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 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72°4'44.665"В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42°56'1.091"С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Шабакты - 49,5952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69°51'43.303"В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43°27'29.892"С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69°54'44.057"В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43°34'7.606"С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69°58'10.972"В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43°38'23.764"С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69°50'38.75"В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43°44'29.815"С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69°52'29.775"В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43°27'47.859"С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69°55'16.857"В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43°33'23.95"С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69°58'3.71"В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43°40'38.694"С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69°55'28.366"В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43°43'51.833"С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69°50'22.684"В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43°47'36.184"С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69°52'26.067"В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43°31'12.094"С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 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69°52'26.233"В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43°31'11.971"С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69°54'57.091"В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43°33'56.247"С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69°58'53.911"В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43°36'48.502"С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69°49'31.204"В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43°44'55.743"С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 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69°49'31.291"В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43°44'55.926"С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69°52'10.356"В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43°27'48.738"С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69°55'6.488"В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43°33'39.266"С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69°58'57.742"В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43°36'34.757"С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животноводческих комплексов и ферм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69°58'57.742"В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43°36'34.757"С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69°58'35.925"В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43°39'11.992"С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№-2П/№ 2.23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69°58'35.839"В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43°39'11.932"С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69°55'48.093"В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43°43'39.096"С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69°55'48.346"В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43°43'39.094"С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Ынталы - 3,5976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69°56'30.724"В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43°40'49.652"С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69°57'50.658"В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43°39'13.329"С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Буркитты - 45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69°45'35.857"В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43°29'19.425"С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 до 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69°46'56.432"В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43°31'9.005"С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69°46'1.417"В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43°43'24.46"С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69°46'23.23"В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43°28'53.12"С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69°47'48.516"В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43°30'23.618"С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69°46'50.783"В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43°43'1.227"С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69°45'34.17"В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43°28'57.566"С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69°45'34.523"В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43°28'57.564"С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 до 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69°44'20.71"В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43°37'51.334"С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 до 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69°44'19.289"В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 до 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69°46'2.876"В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43°42'59.751"С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 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 до 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69°46'1.925"В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43°42'59.414"С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69°47'34.216"В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43°30'38.383"С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69°47'33.512"В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43°30'38.646"С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Буркитты - 2,12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69°45'20.201"В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43°40'30.036"С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69°45'54.44"В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43°40'37.098"С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 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69°45'54.435"В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43°40'36.755"С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Какпатас - 40,5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74°34'42.202"В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43°22'20.373"С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74°25'1.944"В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43°20'2.197"С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74°22'53.682"В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43°16'58.765"С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74°20'19.557"В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43°14'17.899"С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74°34'23.935"В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43°23'4.612"С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74°24'42.374"В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43°20'52.358"С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74°22'2.21"В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43°17'5.771"С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74°19'4.413"В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43°14'26.443"С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74°34'25.528"В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43°22'49.941"С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№-1Л/№ 2.9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74°34'16,099"В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43°22'55,127"С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74°24'50.57"В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43°20'29.244"С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№-2Л/№ 2.23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74°24'52,577"В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43°20'46,152"С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74°22'0,425"В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43°17'5,33"С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74°22'31.2"В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43°17'6.921"С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74°19'30.13"В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43°11'29.961"С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№-4Л/№ 2.7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74°19'32.16"В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43°14'32.961"С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74°34'18.12"В С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43°22'53.72"С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№-1П/№ 2.16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74°34'23,889"В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43°22'50,527"С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74°25'12.549"В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43°21'1.762"С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74°22'31.2"В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43°17'6.921"С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ПК30-31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74°22'25.245"В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43°17'8.299"С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74°19'22.827"В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43°14'34.531"С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 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ПК38-39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74°19'22,616"В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43°14'33,414"С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Какпатас - 2,82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74°28'27.174"В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43°21'2.66"С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74°29'4.338"В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43°22'8.772"С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74°27'59.754"В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43°21'28.142"С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74°28'37.396"В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43°21'38.239"С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№-2П/№ 2.2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74°28'37.386"В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43°21'38.230"С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 - 32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ПК3+585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74°3'16.59"В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43°11'44.924"С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74°2'40.085"В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43°13'21.92"С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ПК16-ПК17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74°0'38.512"В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43°14'47.216"С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ПК29-ПК30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73°59'7.62"В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43°18'4.978"С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74°4'52.753"В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43°11'49.038"С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ПК12-ПК13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74°2'49.555"В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43°14'37.012"С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74°1'6.648"В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43°15'31.697"С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74°0'22.043"В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43°16'52.844"С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74°0'10.92"В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43°18'40.53"С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74°3'56.988"В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43°11'25.363"С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 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вырубка деревьев и кустарника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ПК2-ПК3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74°3'56.987"В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43°11'25.432"С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74°1'17.19"В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43°14'45.898"С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74°1'16.957"В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43°14'45.81"С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73°59'28.77"В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43°16'40.503"С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 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использование навозных стоков для удобрения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73°59'28.711"В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43°16'40.502"С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ПК28-ПК29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73°59'26.144"В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43°17'51.493"С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№-4Л/№ 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движение автомобилей и тракторов, кроме автомобилей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ПК28-ПК29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73°59'26.145"В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43°17'51.45"С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74°4'15.932"В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43°11'51.556"С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распашка и раскоПКа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74°4'15.745"В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43°11'51.486"С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74°3'34.566"В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43°13'47.92"С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 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74°3'34.612"В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43°13'47.989"С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74°0'53.889"В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43°15'34.701"С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 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дачных и садово-огородных участков и любых видов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ПК18-ПК19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74°0'53.879"В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43°15'35.344"С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74°0'2.426"В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43°18'10.374"С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74°0'2.432"В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43°18'10.031"С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Коктал - 60,95 километр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70°14'36.008"В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43°15'23.708"С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70°19'4.031"В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43°16'37.562"С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70°22'20.86"В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43°24'17.743"С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70°24'8.815"В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43°28'3.141"С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70°29'24.881"В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43°29'16.879"С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70°16'6.516"В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43°14'24.083"С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70°19'34.57"В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43°15'59.299"С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70°24'6.435"В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43°21'52.391"С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70°26'50.644"В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43°28'7.983"С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70°32'1.048"В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43°29'7.38"С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70°19'7.63"В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43°16'23.715"С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№1-1Л/№ 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70°19'8.249"В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43°16'23.587"С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70°23'17.426"В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43°23'9.442"С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№2-2Л/№2.10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70°23'17.301"В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43°23'9.215"С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70°24'23.83"В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43°27'40.284"С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№3-3Л/№ 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70°24'23.025"В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43°27'40.956"С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70°28'57.581"В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43°29'0.158"С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№4-4Л/№ 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70°28'58.484"В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43°29'0.04"С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70°15'5.255"В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43°15'2.494"С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70°15'6.026"В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43°15'2.235"С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70°22'39.252"В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43°20'27.37"С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 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70°22'39.289"В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43°20'27.492"С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70°32'26.66"В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43°29'12.703"С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70°32'27.634"В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43°29'12.897"С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Талас - 283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71°29'52.444"В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42°49'31.327"С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71°26'0.716"В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42°51'49.692"С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71°25'10.924"В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42°54'26.998"С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71°29'57.213"В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42°59'8.979"С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71°33'2.166"В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43°4'5.589"С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ПК51+89Л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71°36'30.435"В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43°7'0.797"С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71°34'47.675"В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43°10'23.608"С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71°33'55.748"В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43°14'24.475"С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71°27'50.084"В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43°18'33.331"С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71°26'40.462"В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43°22'53.553"С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71°22'53.997"В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43°28'43.746"С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71°22'5.36"В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43°30'51.199"С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71°21'6.335"В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43°33'13.351"С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71°17'3.554"В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43°33'14.162"С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ПК162+436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71°13'19.367"В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43°34'24.763"С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71°10'56.88"В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43°35'23.325"С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71°8'34.627"В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43°36'29.968"С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71°5'31.044"В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43°38'4.925"С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71°2'9.956"В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43°42'17.332"С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ВЗ-20Л/500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71°1'54.164"В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43°44'52.432"С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70°58'18.103"В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43°47'51.231"С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ПК223+403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70°55'3.078"В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43°50'25.561"С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70°52'57.536"В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43°51'23.506"С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70°48'56.418"В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43°52'28.593"С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70°47'6.133"В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43°53'54.804"С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ВЗ-26Л/500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70°36'30.271"В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43°52'32.781"С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ВЗ-27Л/500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70°32'32.176"В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43°53'45.729"С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71°32'34.078"В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42°49'24.92"С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71°28'6.292"В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42°51'45.733"С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71°25'7.575"В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42°53'13.297"С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71°26'59.738"В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42°55'9.652"С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ПК36+541П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71°31'33.511"В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42°59'33.612"С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71°35'34.343"В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43°5'6.337"С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71°37'33.4"В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43°7'24.175"С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71°36'9.663"В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43°9'57.317"С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ПК72+568П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71°35'30.992"В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43°12'9.618"С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71°34'31.696"В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43°16'43.704"С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71°29'22.105"В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43°19'1.685"С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71°28'16.916"В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43°23'35.885"С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71°24'45.232"В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43°28'13.226"С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71°23'13.887"В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43°31'32.293"С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71°20'49.221"В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43°33'58.281"С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71°17'17.17"В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43°34'14.926"С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71°14'2.239"В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43°35'24.063"С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71°10'58.79"В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43°36'31.8"С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71°8'54.923"В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43°37'23.08"С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71°6'41.511"В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43°38'35.348"С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71°3'17.889"В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43°44'4.129"С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71°1'48.029"В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43°47'26.672"С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70°59'23.963"В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43°49'49.828"С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70°56'48.447"В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43°51'41.547"С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70°53'40.247"В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43°52'17.834"С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ВЗ-26П/500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70°51'57.894"В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43°53'27.069"С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ВЗ-27П/500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70°47'28.851"В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43°54'51.932"С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ВЗ-28П/500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70°42'38.155"В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43°54'27.79"С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ВЗ-29П/500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70°38'22.254"В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43°53'37.511"С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ВЗ-30П/500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70°33'52.048"В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43°54'7.274"С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71°30'10.007"В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42°49'38.699"С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71°27'4.474"В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71°27'4.933"В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42°51'41.819"С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71°24'39.693"В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42°53'16.422"С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71°27'49.252"В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42°56'30.508"С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71°27'49.200"В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42°56'30.388"С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71°31'27.074"В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43°0'54.155"С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71°33'42.974"В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43°4'24.306"С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71°33'42.964"В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43°4'24.316"С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71°36'46.166"В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43°8'20.762"С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71°34'54.199"В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43°10'44.802"С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71°34'20.496"В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43°13'49.947"С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ПК85+381Л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71°33'26.811"В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43°16'36.053"С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ПК85+381Л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71°33'26.800"В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43°16'36.055"С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71°27'30.353"В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43°19'17.994"С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71°27'18.472"В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43°22'34.605"С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71°22'58.004"В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43°29'13.001"С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71°22'28.401"В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43°31'38.547"С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71°20'48.805"В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43°33'29.764"С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№5Л/№2.12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71°20'48.800"В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43°33'29.703"С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71°17'8.54"В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43°33'28.373"С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ПК161Л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71°13'49.571"В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43°34'46.629"С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ПК172Л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71°10'59.644"В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43°35'38.878"С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71°8'25.466"В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43°36'50.178"С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№6Л/№2.14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стоянок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ПК180Л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71°8'25.400"В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43°36'50.278"С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ВП-20Л/50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ПК186Л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71°5'51.563"В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43°38'8.498"С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ПК199Л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71°2'12.072"В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43°42'44.74"С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ПК207Л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71°2'7.374"В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43°45'22.385"С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ПК213Л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70°59'45.179"В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43°47'20.414"С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70°55'9.43"В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43°50'42.042"С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№7Л/№2.22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70°55'9.45"В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43°50'42.045"С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ВП-25Л/50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70°47'4.602"В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43°54'11.029"С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ВП-26Л/50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70°37'14.743"В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43°52'39.09"С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ВП-27Л/50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ПК254Л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70°43'47.661"В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43°52'53.325"С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ВП-28Л/50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ПК268Л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70°37'14.743"В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43°52'39.09"С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ВП-29Л/50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ПК275Л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70°32'45.621"В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43°53'55.657"С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71°32'18.531"В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42°49'14.349"С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71°28'2.472"В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42°51'23.435"С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№1П/№2.12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заправка топливом, мойка и ремонт автомобилей и других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71°28'1.992"В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42°51'23.102"С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71°24'52.421"В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42°52'51.937"С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71°27'55.404"В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42°56'25.411"С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ВП-5П/35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71°31'45.225"В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43°1'2.285"С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№2П/№2.10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71°31'45.205"В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43°1'2.201"С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ВП-6П/50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71°34'8.558"В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43°4'26.476"С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ВП-7П/55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71°37'19.495"В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43°7'21.028"С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ВП-8П/55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71°35'33.347"В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43°10'23.17"С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ПК68П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71°35'33.341"В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43°10'23.10"С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ВП-9П/50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71°35'6.362"В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43°13'11.942"С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ВП-10П/50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71°34'10.437"В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43°16'23.716"С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71°29'34.265"В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43°18'34.2"С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ПК111П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71°28'18.85"В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43°22'8.202"С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ВП-13П/75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ПК133П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71°24'22.715"В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43°28'45.899"С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71°22'53.864"В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43°32'30.686"С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№4П/№2.22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71°22'53.834"В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43°32'30.680"С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ВП-15П/50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71°20'13.838"В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43°33'33.909"С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ВП-16П/50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ПК157+748П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71°17'26.213"В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43°33'55.587"С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ВП-17П/50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ПК164+210П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71°13'58.799"В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43°34'56.393"С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ВП-18П/50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71°10'51.988"В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43°36'15.886"С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ВП-19П/50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71°9'25.429"В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43°36'48.407"С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ПК179П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71°9'25.409"В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43°36'48.437"С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ВП-20П/50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ПК187П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71°6'24.846"В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43°38'24.919"С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ПК197П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71°4'3.256"В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43°41'31.473"С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ПК208П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71°2'45.863"В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43°44'41.356"С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71°1'41.87"В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43°47'12.98"С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70°59'8.251"В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43°49'40.53"С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ПК223П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70°59'8.241"В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43°49'40.54"С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ВП-25П/50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70°56'35.853"В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43°51'30.559"С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ВП-26П/50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ПК236П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70°54'4.541"В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43°52'14.118"С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ВП-27П/50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ПК245П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70°50'49.484"В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43°52'57.883"С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ВП-28П/50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ПК254П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70°46'53.602"В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43°54'39.119"С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ВП-29П/50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ПК262П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70°42'40.603"В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43°54'12.771"С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ВП-30П/50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ПК270П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70°38'21.594"В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43°53'21.614"С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ПК278П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70°33'14.231"В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43°53'59.303"С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- 24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70°7'6.843"В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43°6'20.195"С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70°13'49.509"В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43°11'22.285"С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70°12'53.072"В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43°13'14.943"С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70°7'21.095"В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43°5'54.049"С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70°13'21.849"В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43°10'0.31"С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70°7'8.706"В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43°6'10.426"С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складирование отвалов размываемых грунтов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70°7'9.453"В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43°6'9.858"С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70°14'16.033"В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43°11'24.727"С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70°14'16.051"В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43°11'24.496"С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70°12'54.553"В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43°13'33.301"С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70°12'48.668"В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43°13'35.454"С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70°7'12.196"В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43°6'7.746"С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мест складирования и захоронения промышленных, бытовых и сельскохозяйственных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70°7'15.543"В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43°6'6.86"С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70°14'12.124"В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43°11'16.514"С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70°14'12.043"В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43°11'16.201"С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70°15'16.111"В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43°12'8.488"С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70°15'16.427"В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43°12'8.501"С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Тамды - 53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70°20'17.013"В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43°7'47.357"С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 до ПК20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70°23'12.025"В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43°10'40.914"С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ПК25+697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ПК26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70°26'44.495"В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43°11'12.304"С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 до 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70°28'13.596"В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43°11'11.957"С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70°38'0.703"В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43°9'28.938"С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70°20'29.989"В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43°7'11.588"С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 до ПК20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70°23'56.994"В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43°10'3.882"С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ПК24+362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70°25'50.616"В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43°10'33.142"С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ПК31 до ПК32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70°30'12.861"В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43°10'11.482"С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70°20'4.706"В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43°7'20.471"С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70°20'4.318"В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43°7'20.596"С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 до 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70°24'31.317"В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43°11'7.442"С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 до 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70°24'31.443"В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43°11'7.457"С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 до ПК27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70°27'24.015"В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43°11'6.662"С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ПК26 до ПК27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70°27'24.057"В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43°11'6.569"С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70°20'10.332"В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43°7'17.305"С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70°20'10.372"В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43°7'17.291"С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 до 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70°24'34.511"В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43°11'3.926"С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кладбищ и 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 до ПК23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70°24'34.719"В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43°11'3.584"С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 до 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70°28'7.54"В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43°11'1.168"С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 до 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70°28'7.947"В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43°11'1.126"С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Тамды – 2,26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70°33'49.856"В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43°8'23.001"С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ПК4 до ПК5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70°32'58.744"В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43°8'1.278"С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ПК4 до ПК5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70°32'58.979"В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43°8'1.511"С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Ушбас - 50,5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69°43'3.294"В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43°21'45.038"С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до 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69°41'40.478"В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43°23'31.481"С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ПК21 до 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69°40'1.257"В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43°26'10.416"С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ПК39 до ПК40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69°34'31.511"В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43°28'44.227"С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69°31'15.944"В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43°30'48.935"С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ПК0+314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69°44'50.334"В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43°21'2.409"С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69°43'24.439"В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43°23'17.355"С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69°40'48.214"В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43°26'38.771"С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69°38'22.621"В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43°28'0.031"С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ПК49 до ПК50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69°32'10.923"В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43°31'3.032"С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ВП-1Л/5+C3:C370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69°42'57.395"В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43°23'7.73"С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ПК7 до ПК8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69°42'57.461"В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43°23'7.785"С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 до 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69°41'33.651"В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43°23'52.203"С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ПК12 до ПК13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69°41'33.534"В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43°23'52.197"С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 до 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69°32'23.708"В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43°30'31.269"С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ПК47 до ПК48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69°32'23.427"В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43°30'31.255"С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69°43'27.939"В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43°21'41.908"С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69°43'27.994"В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43°21'41.954"С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69°42'37.903"В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43°23'44.696"С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69°42'38.084"В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43°23'44.773"С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 до 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69°38'9.734"В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43°27'41.356"С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 до ПК30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69°38'10.101"В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43°27'41.202"С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69°35'12.89"В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43°29'5.638"С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проведение авиационно-химических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69°35'14.052"В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43°29'5.282"С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Курттыбулак - 18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69°36'22.269"В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43°37'58.258"С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69°38'14.148"В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43°39'42.127"С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69°38'56.366"В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43°40'30.071"С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69°39'45.38"В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43°42'0.287"С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 до ПК4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69°37'6.372"В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43°37'41.041"С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ПК10 до 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69°39'34.082"В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43°40'6.236"С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69°40'34.827"В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43°42'9.723"С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 до 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69°36'22.728"В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43°37'7.021"С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№1Л/№2.7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площадки для заправки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 до 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69°36'22.285"В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43°37'7.023"С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до 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69°39'27.67"В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43°40'39.074"С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применение химических средств борьбы с вредителями, болезнями растений и сорняками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 до ПК12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69°39'27.875"В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43°40'39.441"С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 до 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69°40'8.657"В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43°42'34.513"С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 до 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69°40'8.444"В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43°42'34.45"С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 до 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69°36'45.082"В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43°36'50.328"С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ГСМ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 до ПК2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69°36'45.283"В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43°36'50.284"С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 до 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69°40'15.714"В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43°41'59.378"С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ПК14 до ПК15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69°40'15.502"В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43°41'59.496"С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Ащыбулак - 30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 до 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73°11'24.631"В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43°1'35.38"С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73°10'32.311"В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43°5'10.518"С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73°10'0.092"В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43°6'22.392"С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ПК19 до ПК20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73°8'39.045"В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43°7'6.457"С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ВЗ-5Л/500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ПК27 до ПК28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73°8'50.959"В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43°10'6.882"С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ВЗ-1П/500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73°12'7.02"В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43°2'45.094"С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ВЗ-2П/500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73°11'33.786"В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43°5'13.123"С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ВЗ-3П/500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73°10'40.349"В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43°7'6.177"С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ВЗ-4П/500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ПК30+803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73°10'53.088"В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43°10'47.314"С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73°11'44.066"В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43°1'41.75"С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№-1Л/№2.4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73°11'44.013"В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43°1'41.714"С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73°10'58.167"В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43°5'15.62"С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№-2Л/№2.22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73°10'58.287"В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43°5'15.584"С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73°9'58.256"В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43°6'46.95"С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№-3Л/№2.23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73°9'57.765"В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43°6'46.46"С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ВП-4Л/50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73°9'36.436"В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43°10'21.656"С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№-4Л/№2.15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вырубка деревьев и кустарника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73°9'36.356"В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43°10'21.695"С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73°11'51.466"В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43°1'39.774"С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№-1П/№2.23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засорять территорию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73°11'51.317"В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43°1'39.805"С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ВП-2П/50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73°11'38.046"В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43°3'1.035"С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№-2П/№2.4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размещение складов ядохимикатов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73°11'13.957"В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43°5'12.779"С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ВП-3П/50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73°10'12.467"В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43°6'54.862"С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№-3П/№2.22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Запрещено разведение костров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73°10'12.685"В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43°6'54.933"С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ВП-4П/50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73°9'52.658"В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43°10'27.011"С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№-4П/№2.15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вырубка деревьев и кустарника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73°9'52.545"В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43°10'26.973"С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318</w:t>
            </w:r>
          </w:p>
        </w:tc>
      </w:tr>
    </w:tbl>
    <w:bookmarkStart w:name="z35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 кодексом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44"/>
    <w:bookmarkStart w:name="z3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48"/>
    <w:bookmarkStart w:name="z36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50"/>
    <w:bookmarkStart w:name="z3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51"/>
    <w:bookmarkStart w:name="z37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52"/>
    <w:bookmarkStart w:name="z37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53"/>
    <w:bookmarkStart w:name="z37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54"/>
    <w:bookmarkStart w:name="z37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 исполнительным органом Жамбылской области.</w:t>
      </w:r>
    </w:p>
    <w:bookmarkEnd w:id="355"/>
    <w:bookmarkStart w:name="z37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356"/>
    <w:bookmarkStart w:name="z37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357"/>
    <w:bookmarkStart w:name="z37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358"/>
    <w:bookmarkStart w:name="z37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359"/>
    <w:bookmarkStart w:name="z37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</w:t>
      </w:r>
    </w:p>
    <w:bookmarkEnd w:id="360"/>
    <w:bookmarkStart w:name="z38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361"/>
    <w:bookmarkStart w:name="z38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62"/>
    <w:bookmarkStart w:name="z38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 исполнительным органом Жамбылской области, на водных объектах, отнесенных к судоходным, - дополнительно и с органами водного транспорта.</w:t>
      </w:r>
    </w:p>
    <w:bookmarkEnd w:id="363"/>
    <w:bookmarkStart w:name="z38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 органам Жамбылской области и иными заинтересованными государственными органами.</w:t>
      </w:r>
    </w:p>
    <w:bookmarkEnd w:id="3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