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4b08" w14:textId="2c2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Байзакского районного маслихата от 16 мая 2014 года №30-2 "Об утверждении Правил проведения раздельных сходов местного сообщества и количественный состав представителей жителей села, улицы, многоквартирного жилого дома для участия в сходе местного сообщества Байзакского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февраля 2024 года № 18-5. Зарегистрировано Департаментом юстиции Жамбылской области от 29 февраля 2024 года № 5157-08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Байзакский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Байзакского районного маслихата от 16 мая 2014 года №30-2 "Об утверждении Правил проведения раздельных сходов местного сообщества и количественный состав представителей жителей села, улицы, многоквартирного жилого дома для участия в сходе местного сообщества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