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74ca" w14:textId="e1b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по Байзакскому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февраля 2024 года № 18-4. Зарегистрировано Департаментом юстиции Жамбылской области от 6 марта 2024 года № 5165-08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 Министра культуры и спорта Республики Казахстан от 14 июля 2023 года № 181 "Об утверждении Правил уплаты туристского взноса для иностранцев" Байзакский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на территории Байзакского района на 2024 год в размере 0 (ноль) процентов от стоимости пребывания.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