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40399" w14:textId="a440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11 декабря 2023 года № 12-5 "Об утверждении Правил оказания социальной помощи, установления ее размеров и определения перечня отдельных категорий нуждающихся граждан по Жуалынскому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19 августа 2024 года № 26-2. Зарегистрировано Департаментом юстиции Жамбылской области 26 августа 2024 года № 5229-08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Жуалынский районный маслихат РЕШИЛ: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11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12-5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ее размеров и определения перечня отдельных категорий нуждающихся граждан по Жуалынскому району" (зарегистрировано в Реестре государственной регистрации нормативных правовых актов за № 5131) следующие изменения: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по Жуалынскому району, утвержденных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"Государственная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участковая комиссия – специальная комиссия, создаваемая решением акимов села, сельских округов Жуалынского района Жамбылской области для проведения обследования материального положения лиц (семей), обратившихся за адресной социальной помощью;".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первом абзаце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2) пункта 5 на казахском языке слова "(один миллион)" заменить словами "(один миллион пятьсот тысяч)",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 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при представлении документов лицам, не имеющим инвалидность, прошедшим санаторно-курортное лечение в пределах Республики Казахстан социальная помощь предоставляется: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войны, лицам, приравненным к ветеранам Великой Отечественной войны по льготам, ветеранам боевых действий на территории других государств, ветеранам труда без учета доходов, один раз в год в размере сорока пяти (45) месячных расчетных показателей на санаторно-курортное лечение;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по возрасту, при наличии среднедушевого дохода, не превышающего трехкратного прожиточного минимума, один раз в год, в размере сорока пяти (45) месячных расчетных показателей;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лицу, сопровождающего лица с инвадидностью первой группы в соответствии с его индивидуальной программой реабилитации и абилитации на санаторно-курортное лечение один раз в год, при наличии среднедушевого дохода семьи не превышающего трехкратного размера прожиточного минимума, один раз в год в размере 70 (семьдесят) процентов гарантированной суммы.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 заявитель обращается в уполномоченный орган и дополнительно к перечню документов, предусмотренных пунктом 12 Типовых правил, прилагает документы (счет-фактура, фискальный чек), подтверждающие санаторно-курортное лечение.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расходов проезда сопровождающего, осуществляется за счет личных средств сопровождающего. Срок для обращения за единовременной социальной помощью составляет не позднее трех месяцев, со дня наступления ситуации.".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Жуалынского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