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3526" w14:textId="c163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18 марта 2024 года № 18-7 "Об определении размера и порядка оказания жилищной помощи малообеспеченным семьям (гражданам) по Жуалынскому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19 сентября 2024 года № 28-4. Зарегистрировано Департаментом юстиции Жамбылской области 26 сентября 2024 года № 5237-08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18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 18-7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малообеспеченным семьям (гражданам) по Жуалынскому району" (зарегистрировано в Реестре государственной регистрации нормативных правовых актов под № 5179-08)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Жуалынском районе";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решении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Жуалынском районе согласно приложению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название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 и порядок оказания жилищной помощи в Жуалынском районе";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 и порядок оказания жилищной помощи в Жуалынском районе (далее - Порядок) разработаны в соответствии с Законом Республики Казахстан "О жилищных отношениях" и приказом Министра промышленности и строительства Республики Казахстан от 8 декабря 2023 года №117 "Об утверждении Правил предоставления жилищной помощи" (зарегистрировано в Реестре государственной регистрации нормативных правовых актов за № 33763).";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(зарегистрировано в Реестре государственной регистрации нормативных правовых актов за № 33763) (далее – Правила).", текст на казахском языке не меняется;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второй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"Предельно допустимый уровень расходов к совокупному доходу услугополучателя установлен в размере 5 (пяти) процентов.";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второй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пункта 5 изложить в следующей редакции: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"заявление по форме согласно приложению 1 к Правилам.", текст на казахском языке не меняется;";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третий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пункта 5 изложить в следующей редакции: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"документ, удостоверяющий личность заявителя (для идентификации личности).", текст на казахском языке не меняется;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пятый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пункта 5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девятый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пункта 5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5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второй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5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пятый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5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шестой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5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второй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4) пункта 7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пятый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 казахском языке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 Размер и порядок оказания жилищной помощи определяется местными представительными органами городов республиканского значения, столицы, районов, городов областного значения в соответствии с пунктом 5 статьи 97 Закона Республики Казахстан "О жилищных отношениях", текст на казахском языке не меняется;</w:t>
      </w:r>
    </w:p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"города" заменить словом "района", текст на казахском языке не меняется.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