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d1b0" w14:textId="877d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по Кордайскому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23 января 2024 года № 18-2. Зарегистрировано Департаментом юстиции Жамбылской области от 29 января 2024 года № 5146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696-3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Кордайский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ставку корпоративного или индивидуального подоходного налога за исключением налогов, удерживаемых у источника выплаты, при применении специального налогового режима розничного налога по Кордайскому району с 4 (четырех) процентов до 2 (двух) процентов по доходам, полученным (подлежащим получению) за налоговый период.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