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c2a7" w14:textId="d10c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Меркенского района от 24 июня 2014 года №30-7 "Об утверждении Правила проведения раздельных сходов местного сообщества и количественного состава представителей жителей села, улицы, многоквартирного жилого дома для участия в сходе местного сообщества в Меркенском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11 марта 2024 года № 20-4. Зарегистрировано Департаментом юстиции Жамбылской области от 14 марта 2024 года № 5168-08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Меркенского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Меркенского района от 24 июня 2014 года №30-7 "Об утверждении Правила проведения раздельных сходов местного сообщества и количественного состава представителей жителей села, улицы, многоквартирного жилого дома для участия в сходе местного сообщества в Меркенском районе"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№2286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маслихата Меркенского района" в установленном законодательством Республики Казахстан порядке обеспечить: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маслихата Меркенского района после его официального опубликования.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Меркенского района.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