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c650" w14:textId="3adc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разведку твердых полезных ископаемых в товариществе с ограниченной ответственностью "QazGeology"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июля 2024 года № 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Мойынкумского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товариществому с ограниченной ответственностью "QazGeology" на срок до 01 марта 2030 года без изъятия у землепользователей для для разведки твердых полезных ископаемых на земельном участке общей площадью 12677,2228 гектаров из земель запаса Талдыозек Мойынкумского района Жамбылской области.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"QazGeology" обеспечить возмещение в полном объеме ущерба от разведки твердых полезных ископаемых и провести работы по восстановлению поврежденных земель после завершения работ по разведке твердых полезных ископаемых.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