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e059" w14:textId="69ee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Мойынкумского района Жамбылской области от 24 июня 2020 года № 60-3 "Об определении специализированных мест,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Мойынкумском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февраля 2024 года № 16-5. Зарегистрировано Департаментом юстиции Жамбылской области от 1 марта 2024 года № 5160-08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Мойынкумского района Жамбылской области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Мойынкумского района Жамбылской области "Об определении специализированных мест,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Мойынкумском районе" от 24 июня 2020 года №60-3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№4640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русском тексте настоящего решения заменить приложением №2.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) в приложении №2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Мойынкумского районного маслихата" в установленном законодательством Республики Казакстан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Мойынкумского районного маслихата после его официального опубликования.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