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95ce" w14:textId="9af9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Мойынкумского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Мойынкумского района Жамбылской области от 9 декабря 2024 года № 302 и решение Мойынкумского районного маслихата Жамбылской области от 9 декабря 2024 года № 32-10. Зарегистрировано Департаментом юстиции Жамбылской области 11 декабря 2024 года № 5249-08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) статьи 12 Закона Республики Казахстан "Об административно-территориальном устройстве Республики Казахстан", акимат Мойынкумского района ПОСТАНОВЛЯЕТ и Мойынкумский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(черты) населенных пунктов Мойынкумского района согласно к настоящему приложению: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границы села Айдарлы Кенесского сельского округа общей площадью 2107,369 гектар;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границы села Берлик Берликского сельского округа общей площадью 3953,2029 гектар;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границы села Биназар Биназарского сельского округа общей площадью 3327,4658 гектар;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села Назарбеков Кызылталского сельского округа общей площадью 1102,3421 гектар;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границы села Кокжелек Кызылталского сельского округа общей площадью 3285,9593 гектар;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границы села Кушаман Кызылотауского сельского округа общей площадью 2272,0 гектар;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границы села Жамбыл Жамбылского сельского округа общей площадью 4623,0 гектар;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границы села Мойынкум Мойынкумского сельского округа общей площадью 6573,2689 гектар;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границы села Кылышбай Кылышбайского сельского округа общей площадью 2054,3966 гектар;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границы села Кумозек Карабугетского сельского округа общей площадью 6955,9851 гектар;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границы села Карабугет Карабугетского сельского округа общей площадью 8276,2048 гектар;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границы села Сарыозек Карабугетского сельского округа общей площадью 4132,0 гектар;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границы села Уланбел Уланбелского сельского округа общей площадью 2108,3852 гектар;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границы села Хантау Хантауского сельского округа общей площадью 2135,1 гектар;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границы села Кияхты Хантауского сельского округа общей площадью 105,0 гектар;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границы села Акбакай общей площадью 1119,0 гектар;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границы села Аксуйек общей площадью 2182,0 гектар;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границы села Шыганак Шыганакского сельского округа общей площадью 1530,56 гектар;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границы села Бурылбайтал Шыганакского сельского округа общей площадью 170,7 гектар;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границы села Байтал Шыганакского сельского округа общей площадью 131,3 гектар;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границы села Мынарал Мынаралского сельского округа общей площадью 1377,62 гектар;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границы села станция Мынарал Мынаралского сельского округа общей площадью 44,57 гектар;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границы села Кашкантениз Мынаралского сельского округа общей площадью 138,77 гектар;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границы села Мирный общей площадью 205,0 гектар;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некотырых совместных постановлении и решении акимата Мойынкумского района Жамбылской области и Мойынкумского районного маслихата Жамбылской области: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Мойынкумского района Жамбылской области от 29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маслихата Мойынкумского района Жамбылской области от 13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границы (черты) населенных пунктов по Мойынкумскому району" (зарегистрировано в Реестре государственной регистрации нормативных правовых актов за № 3569);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Мойынкумского района Жамбылской области от 29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Мойынкумского районного маслихата от 31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56-7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границы (черты) населенных пунктов Акбакай, Биназар, Берлик, Бурылбайтал, Кашкантениз, Кияхты, Кумозек, Кенес, Мойынкум, Мынарал, станция Мынарал, Назарбеков, Уланбел и Хантау Мойынкумского района Жамбылской области" (зарегистрировано в Реестре государственной регистрации нормативных правовых актов за № 4547).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постановление акимата и решения маслихата возложить на заместителя акима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совместному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постановлению и решению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по установлению границ (черты) населенных пунктов Мойынкумского района Жамбылской области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участки, предоставленные в границах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Айдарлы Кенесского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Берлик Берликского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3953,2029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3528,2029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Биназар Биназарского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3327,4658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3236,3658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Назарбеков Кызылталского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1102,3421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1074,7421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Кокжелек Кызылталского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3285,9593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3080,8093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Кушаман Кызылотауского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Жамбыл Жамбылского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Мойынкум Мойынкумского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6573,2689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5430,9089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Кылышбай Кылышбайского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2054,3966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1862,5966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Кумозек Карабугетского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6955,9851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6180,9851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Карабугет Карабугетского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8169,2048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Сарыозек Карабугетского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Уланбел Уланбелского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2108,3852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1837,3852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Хантау Хантауского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Кияхты Хантауского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села Акбакай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села Аксуйек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Шыганак Шыганакского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Бурылбайтал Шыганакского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Байтал Шыганакского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Мынарал Мынаралского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станции Мынарал Мынаралского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Кашкантениз Мынаралского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Мирный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