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8b2e" w14:textId="7838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26 марта 2024 года № 18-5. Зарегистрировано Департаментом юстиции Жамбылской области от 29 марта 2024 года № 5183-08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статьей 27 Закона Республики Казахстан "О правовых актах"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 маслихат района Т.Рыскулова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 определении размера и порядка оказания жилищной помощи в районе Т.Рыскулова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решение маслихата района Т.Рыскулова Жамбылской области от 7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района Т.Рыскулова" (зарегистрировано в Реестре государственной регистрации нормативных правовых актовза № 4749).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18-5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размера и порядка оказания жилищной помощи в районе Т.Рыскулова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 определении размера и порядка оказания жилищной помощи в районе Т.Рыскулова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района Т.Рыскулова" (далее – услугодатель).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33763) (далее – Правила).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 10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и сведений, истребуемых у услугополучателя для оказания государственной услуги.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 предоставления жилищной помощи;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услугополучателя;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оказании государственной услуги: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c нижеследующими нормами потребления: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жилья, обеспечиваемые компенсационными мерами на один месяц: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(тридцать) квадратных метров, но не более размера фактически занимаемой площади;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(восемнадцать) квадратных метров на каждого члена семьи, но не более фактически занимаемой площади.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