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333b" w14:textId="6ff3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изменении границ (черт) населенных пунктов сельских округов района Т. 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Т. Рыскуловского района Жамбылской области от 23 октября 2024 года № 333 и решение маслихата района Т. Рыскулова Жамбылской области от 1 ноября 2024 года № 26-5. Зарегистрировано Департаментом юстиции Жамбылской области 25 ноября 2024 года № 5243-08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акимат района Т.Рыскулова ПОСТАНОВИЛ и маслихат района Т.Рыскулова 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и изменить границ (черт) населенных пунктов следующих сельских округов района Т.Рыскулова согласно прилагаемых землеустроительных </w:t>
      </w:r>
      <w:r>
        <w:rPr>
          <w:rFonts w:ascii="Times New Roman"/>
          <w:b w:val="false"/>
          <w:i w:val="false"/>
          <w:color w:val="000000"/>
          <w:sz w:val="28"/>
        </w:rPr>
        <w:t>проектов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земельного фонда "Корагаты" Корагатинского сельского округа присоединяя 1956,1187 гектаров пастбищ к черте населенного пункта Корагаты, установить и изменить новые границы (черту) населенных пунктов Корагатинского сельского округа на общую площадь 5454,1187 гектаров;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земельного фонда "Кызылшаруа" Акбулакского сельского округа присоединяя 1816,0 гектаров пастбищ к черте населенного пункта Кызылшаруа, установить и изменить новые границы (черту) населенных пунктов Акбулакского сельского округа на общую площадь 4420,0 гектаров;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земельного фонда "Каракыстак" Каракыстакского сельского округа присоединяя 265,0 гектаров пастбищ к черте населенного пункта Каменка, установить и изменить новые границы (черту) населенных пунктов Каракыстакского сельского округа на общую площадь 3435,3218 гектаров;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земельного фонда "Сулутор" Куланкского сельского округа присоединяя 651,089 гектаров пастбищ к черте населенного пункта Кулан, установить и изменить новые границы (черту) населенных пунктов Куланского сельского округа на общую площадь 2658,0516 гектаров;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 земельного фонда "Бекболат" Теренозекского сельского округа присоединяя 157,6979 гектаров пастбищ к черте населенного пункта Теренозек, установить и изменить новые границы (черту) населенных пунктов Теренозекского сельского округа на общую площадь 1534,0279 гектаров; 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 земельного фонда "Жибек жолы" Кумарыкского сельского округа присоединяя 409,5611 гектаров пастбищ к черте населенного пункта Кумарык, установить и изменить новые границы (черту) населенных пунктов Кумарыкского сельского округа на общую площадь 2307,4233 гектаров;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 земельного фонда "Когершин" Когершинского сельского округа присоединяя 1279,0 гектаров пастбищ к черте населенного пункта Когершин, установить и изменить новые границы (черту) населенных пунктов Когершинского сельского округа на общую площадь 3803,9005 гектаров;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 земельного фонда "Кокдонен" Кокдоненского сельского округа присоединяя 947,4135 гектаров пастбищ к черте населенного пункта Кокдонен, установить и изменить новые границы (черту) населенных пунктов Кокдоненского сельского округа на общую площадь 2524,5193 гектаров;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 земельного фонда "Кайынды" Кайындинского сельского округа присоединяя 1233,0 гектаров пастбищ к черте населенного пункта Кайынды, установить и изменить новые границы (черту) населенных пунктов Кайындинского сельского округа на общую площадь 2166,6173 гектаров.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района Т.Рыскулова" внести необходимые изменения в земельную учетную документацию.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экономики, финансов, бюджет, налоги и местное самоуправление и на курирующего заместителя акима района.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вступает в силу со дня государственной регистрации в органах юстиции и вводится в действие со дня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и.о. акима района Т.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333 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Т.Рыскуловского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 26-5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об изменении границ (черту) населенных пунктов района Т.Рыскулова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присоединенные Всего сельхоз. угодий,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мно-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сено-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(черта) Куланского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(черта) Корагатинского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5454,1187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плоадь земель (черта) Акбулакского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(черта) Каракыстакского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3435,3218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(черта) Теренозекского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157,6979 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(черта) Кумарыкского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2307,4233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409,5611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409,5611 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(черта) Когершинского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3803,9005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(черта) Кокдоненского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2524,5193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947,4135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947,4135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(черта) Кайындинского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2166,6173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28303,9804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8714,8802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8714,8802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