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e871" w14:textId="e1ee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(черт) населенных пунктов сельских округов района Т.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Т. Рыскуловского района Жамбылской области от 23 октября 2024 года № 332 и решение маслихата района Т. Рыскулова Жамбылской области от 1 ноября 2024 года № 26-6. Зарегистрировано Департаментом юстиции Жамбылской области 25 ноября 2024 года № 5244-08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акимат района Т.Рыскулова ПОСТАНОВИЛ и маслихат района Т.Рыскулова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и изменить границы (черты) населенного пункта Тасшолак Каракистакского сельского округа района Т. Рыскулова в соответствии с прилагаемыми землеустроительными </w:t>
      </w:r>
      <w:r>
        <w:rPr>
          <w:rFonts w:ascii="Times New Roman"/>
          <w:b w:val="false"/>
          <w:i w:val="false"/>
          <w:color w:val="000000"/>
          <w:sz w:val="28"/>
        </w:rPr>
        <w:t>проектами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и изменить новую границу (черту) населенного пункта Тасшолак общей площадью 109,3871 гектар с включением в черту населенного пункта Тасшолак Каракыстакского сельского округа земельных участков общей площадью 45,6671 гектар из земельного фонда "Каракыстак" и земель хозяйствующих субъектов Каракыстакского сельского округа.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района Т.Рыскулова" внести необходимые изменения в земельную учетную документацию.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экономики, финансов, бюджет, налоги и местное самоуправление и на курирующего заместителя акима района.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и.о. акима района Т.Рыскулова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332 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Т.Рыскуловского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26-6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Тасшолак Каракыстакского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Тасшолак Каракыстакского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18,2845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